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D3D4" w14:textId="77777777" w:rsidR="00677425" w:rsidRDefault="00000000" w:rsidP="0076003C">
      <w:pPr>
        <w:spacing w:line="240" w:lineRule="auto"/>
        <w:jc w:val="right"/>
        <w:rPr>
          <w:b/>
          <w:sz w:val="24"/>
        </w:rPr>
      </w:pPr>
      <w:r>
        <w:rPr>
          <w:b/>
          <w:sz w:val="24"/>
        </w:rPr>
        <w:t>WBPF Form No-5A</w:t>
      </w:r>
    </w:p>
    <w:p w14:paraId="6CC0A586" w14:textId="70CB4C2A" w:rsidR="003F1255" w:rsidRPr="00677425" w:rsidRDefault="00000000" w:rsidP="00677425">
      <w:pPr>
        <w:spacing w:after="0"/>
        <w:jc w:val="center"/>
        <w:rPr>
          <w:rFonts w:ascii="Artifakt Element Black" w:hAnsi="Artifakt Element Black"/>
          <w:b/>
          <w:bCs/>
          <w:sz w:val="36"/>
          <w:szCs w:val="36"/>
          <w:u w:val="single"/>
        </w:rPr>
      </w:pPr>
      <w:r w:rsidRPr="00677425">
        <w:rPr>
          <w:rFonts w:ascii="Artifakt Element Black" w:hAnsi="Artifakt Element Black"/>
          <w:b/>
          <w:bCs/>
          <w:sz w:val="36"/>
          <w:szCs w:val="36"/>
          <w:u w:val="single"/>
        </w:rPr>
        <w:t>West Bengal Poultry Federation</w:t>
      </w:r>
    </w:p>
    <w:p w14:paraId="45C03B87" w14:textId="44A34DA7" w:rsidR="0076003C" w:rsidRPr="009C75DA" w:rsidRDefault="00581E84" w:rsidP="009C75DA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2C2A2" wp14:editId="64D2A9A1">
                <wp:simplePos x="0" y="0"/>
                <wp:positionH relativeFrom="column">
                  <wp:posOffset>5029522</wp:posOffset>
                </wp:positionH>
                <wp:positionV relativeFrom="paragraph">
                  <wp:posOffset>524974</wp:posOffset>
                </wp:positionV>
                <wp:extent cx="907576" cy="1105469"/>
                <wp:effectExtent l="0" t="0" r="26035" b="19050"/>
                <wp:wrapNone/>
                <wp:docPr id="7283804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1105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2EB54" w14:textId="77777777" w:rsidR="0076003C" w:rsidRPr="0076003C" w:rsidRDefault="0076003C" w:rsidP="0076003C">
                            <w:pPr>
                              <w:jc w:val="center"/>
                              <w:rPr>
                                <w:sz w:val="4"/>
                                <w:szCs w:val="4"/>
                                <w:lang w:val="en-IN"/>
                              </w:rPr>
                            </w:pPr>
                          </w:p>
                          <w:p w14:paraId="29523145" w14:textId="5A705F47" w:rsidR="00581E84" w:rsidRPr="00D73E7D" w:rsidRDefault="00581E84" w:rsidP="0076003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73E7D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Photograph </w:t>
                            </w:r>
                            <w:r w:rsidR="003E7834" w:rsidRPr="00D73E7D">
                              <w:rPr>
                                <w:sz w:val="20"/>
                                <w:szCs w:val="20"/>
                                <w:lang w:val="en-IN"/>
                              </w:rPr>
                              <w:t>attaches</w:t>
                            </w:r>
                            <w:r w:rsidRPr="00D73E7D">
                              <w:rPr>
                                <w:sz w:val="20"/>
                                <w:szCs w:val="20"/>
                                <w:lang w:val="en-IN"/>
                              </w:rPr>
                              <w:t xml:space="preserve"> with Self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C2A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.05pt;margin-top:41.35pt;width:71.45pt;height: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TMOAIAAHw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" fillcolor="white [3201]" strokeweight=".5pt">
                <v:textbox>
                  <w:txbxContent>
                    <w:p w14:paraId="73B2EB54" w14:textId="77777777" w:rsidR="0076003C" w:rsidRPr="0076003C" w:rsidRDefault="0076003C" w:rsidP="0076003C">
                      <w:pPr>
                        <w:jc w:val="center"/>
                        <w:rPr>
                          <w:sz w:val="4"/>
                          <w:szCs w:val="4"/>
                          <w:lang w:val="en-IN"/>
                        </w:rPr>
                      </w:pPr>
                    </w:p>
                    <w:p w14:paraId="29523145" w14:textId="5A705F47" w:rsidR="00581E84" w:rsidRPr="00D73E7D" w:rsidRDefault="00581E84" w:rsidP="0076003C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en-IN"/>
                        </w:rPr>
                      </w:pPr>
                      <w:r w:rsidRPr="00D73E7D">
                        <w:rPr>
                          <w:sz w:val="20"/>
                          <w:szCs w:val="20"/>
                          <w:lang w:val="en-IN"/>
                        </w:rPr>
                        <w:t xml:space="preserve">Photograph </w:t>
                      </w:r>
                      <w:r w:rsidR="003E7834" w:rsidRPr="00D73E7D">
                        <w:rPr>
                          <w:sz w:val="20"/>
                          <w:szCs w:val="20"/>
                          <w:lang w:val="en-IN"/>
                        </w:rPr>
                        <w:t>attaches</w:t>
                      </w:r>
                      <w:r w:rsidRPr="00D73E7D">
                        <w:rPr>
                          <w:sz w:val="20"/>
                          <w:szCs w:val="20"/>
                          <w:lang w:val="en-IN"/>
                        </w:rPr>
                        <w:t xml:space="preserve"> with Self Signature</w:t>
                      </w:r>
                    </w:p>
                  </w:txbxContent>
                </v:textbox>
              </v:shape>
            </w:pict>
          </mc:Fallback>
        </mc:AlternateContent>
      </w:r>
      <w:r w:rsidRPr="00677425">
        <w:rPr>
          <w:b/>
          <w:bCs/>
          <w:sz w:val="20"/>
          <w:szCs w:val="20"/>
        </w:rPr>
        <w:t xml:space="preserve">46/C </w:t>
      </w:r>
      <w:proofErr w:type="spellStart"/>
      <w:r w:rsidRPr="00677425">
        <w:rPr>
          <w:b/>
          <w:bCs/>
          <w:sz w:val="20"/>
          <w:szCs w:val="20"/>
        </w:rPr>
        <w:t>Chowringee</w:t>
      </w:r>
      <w:proofErr w:type="spellEnd"/>
      <w:r w:rsidRPr="00677425">
        <w:rPr>
          <w:b/>
          <w:bCs/>
          <w:sz w:val="20"/>
          <w:szCs w:val="20"/>
        </w:rPr>
        <w:t xml:space="preserve"> Road, Everest Building 11th Floor, Rom No C, Kolkata -700071</w:t>
      </w:r>
      <w:r w:rsidRPr="00677425">
        <w:rPr>
          <w:b/>
          <w:bCs/>
          <w:sz w:val="20"/>
          <w:szCs w:val="20"/>
        </w:rPr>
        <w:br/>
      </w:r>
      <w:r w:rsidRPr="009C75DA">
        <w:rPr>
          <w:b/>
          <w:bCs/>
          <w:sz w:val="16"/>
          <w:szCs w:val="16"/>
        </w:rPr>
        <w:t>(Constituted under W.B Govt. Notification Dated 16/01/2009 and registered dated 09/02/2009)</w:t>
      </w:r>
      <w:r w:rsidRPr="009C75DA">
        <w:rPr>
          <w:b/>
          <w:bCs/>
          <w:sz w:val="16"/>
          <w:szCs w:val="16"/>
        </w:rPr>
        <w:br/>
        <w:t>Email: wbpoultryfederation@yahoo.in   Web-Site: wbpoultryfederation.com</w:t>
      </w:r>
    </w:p>
    <w:p w14:paraId="14915FA2" w14:textId="7414C591" w:rsidR="003F1255" w:rsidRPr="00F35B12" w:rsidRDefault="00000000" w:rsidP="00F35B12">
      <w:pPr>
        <w:ind w:left="142" w:right="374"/>
        <w:jc w:val="center"/>
        <w:rPr>
          <w:b/>
          <w:bCs/>
          <w:sz w:val="16"/>
          <w:szCs w:val="16"/>
          <w:u w:val="single"/>
        </w:rPr>
      </w:pPr>
      <w:r w:rsidRPr="00F35B12">
        <w:rPr>
          <w:b/>
          <w:bCs/>
          <w:sz w:val="16"/>
          <w:szCs w:val="16"/>
          <w:u w:val="single"/>
        </w:rPr>
        <w:t>REGISTRATION FORM OF WHOLE SELLER / TRADERS OF EGG / BROILER / CULLED BIRDS</w:t>
      </w:r>
    </w:p>
    <w:p w14:paraId="1B140C37" w14:textId="00C2640D" w:rsidR="00677425" w:rsidRPr="008445C7" w:rsidRDefault="00000000" w:rsidP="00677425">
      <w:pPr>
        <w:rPr>
          <w:b/>
          <w:bCs/>
          <w:sz w:val="20"/>
          <w:szCs w:val="20"/>
        </w:rPr>
      </w:pPr>
      <w:r w:rsidRPr="008445C7">
        <w:rPr>
          <w:b/>
          <w:bCs/>
          <w:sz w:val="20"/>
          <w:szCs w:val="20"/>
        </w:rPr>
        <w:t>To</w:t>
      </w:r>
      <w:r w:rsidR="0076003C" w:rsidRPr="008445C7">
        <w:rPr>
          <w:b/>
          <w:bCs/>
          <w:sz w:val="20"/>
          <w:szCs w:val="20"/>
        </w:rPr>
        <w:t>,</w:t>
      </w:r>
      <w:r w:rsidRPr="008445C7">
        <w:rPr>
          <w:b/>
          <w:bCs/>
          <w:sz w:val="20"/>
          <w:szCs w:val="20"/>
        </w:rPr>
        <w:br/>
        <w:t>The General Secretary,</w:t>
      </w:r>
      <w:r w:rsidRPr="008445C7">
        <w:rPr>
          <w:b/>
          <w:bCs/>
          <w:sz w:val="20"/>
          <w:szCs w:val="20"/>
        </w:rPr>
        <w:br/>
        <w:t>West-Bengal Poultry Federation</w:t>
      </w:r>
    </w:p>
    <w:p w14:paraId="4D66C2A5" w14:textId="7881419D" w:rsidR="003F1255" w:rsidRPr="004505E9" w:rsidRDefault="00000000" w:rsidP="004505E9">
      <w:pPr>
        <w:spacing w:after="0" w:line="240" w:lineRule="auto"/>
        <w:ind w:right="1417"/>
        <w:rPr>
          <w:b/>
          <w:bCs/>
          <w:sz w:val="18"/>
          <w:szCs w:val="18"/>
          <w:u w:val="single"/>
        </w:rPr>
      </w:pPr>
      <w:r w:rsidRPr="004505E9">
        <w:rPr>
          <w:b/>
          <w:bCs/>
          <w:sz w:val="18"/>
          <w:szCs w:val="18"/>
          <w:u w:val="single"/>
        </w:rPr>
        <w:t>Application for Registered</w:t>
      </w:r>
      <w:r w:rsidR="00A31BD5" w:rsidRPr="004505E9">
        <w:rPr>
          <w:b/>
          <w:bCs/>
          <w:sz w:val="18"/>
          <w:szCs w:val="18"/>
          <w:u w:val="single"/>
        </w:rPr>
        <w:t xml:space="preserve"> </w:t>
      </w:r>
      <w:r w:rsidR="003D349F" w:rsidRPr="004505E9">
        <w:rPr>
          <w:b/>
          <w:bCs/>
          <w:sz w:val="18"/>
          <w:szCs w:val="18"/>
          <w:u w:val="single"/>
        </w:rPr>
        <w:t>Eggs/Broiler/</w:t>
      </w:r>
      <w:r w:rsidR="000009F5" w:rsidRPr="004505E9">
        <w:rPr>
          <w:b/>
          <w:bCs/>
          <w:sz w:val="18"/>
          <w:szCs w:val="18"/>
          <w:u w:val="single"/>
        </w:rPr>
        <w:t>Culled bird</w:t>
      </w:r>
      <w:r w:rsidRPr="004505E9">
        <w:rPr>
          <w:b/>
          <w:bCs/>
          <w:sz w:val="18"/>
          <w:szCs w:val="18"/>
          <w:u w:val="single"/>
        </w:rPr>
        <w:t xml:space="preserve"> Trader</w:t>
      </w:r>
      <w:r w:rsidR="000009F5" w:rsidRPr="004505E9">
        <w:rPr>
          <w:b/>
          <w:bCs/>
          <w:sz w:val="18"/>
          <w:szCs w:val="18"/>
          <w:u w:val="single"/>
        </w:rPr>
        <w:t>s</w:t>
      </w:r>
      <w:r w:rsidRPr="004505E9">
        <w:rPr>
          <w:b/>
          <w:bCs/>
          <w:sz w:val="18"/>
          <w:szCs w:val="18"/>
          <w:u w:val="single"/>
        </w:rPr>
        <w:t xml:space="preserve"> / Whole seller</w:t>
      </w:r>
      <w:r w:rsidR="000009F5" w:rsidRPr="004505E9">
        <w:rPr>
          <w:b/>
          <w:bCs/>
          <w:sz w:val="18"/>
          <w:szCs w:val="18"/>
          <w:u w:val="single"/>
        </w:rPr>
        <w:t>s</w:t>
      </w:r>
      <w:r w:rsidRPr="004505E9">
        <w:rPr>
          <w:b/>
          <w:bCs/>
          <w:sz w:val="18"/>
          <w:szCs w:val="18"/>
          <w:u w:val="single"/>
        </w:rPr>
        <w:t xml:space="preserve"> in West Bengal </w:t>
      </w:r>
    </w:p>
    <w:p w14:paraId="1E94553B" w14:textId="77777777" w:rsidR="002E3F4E" w:rsidRDefault="002E3F4E" w:rsidP="00591032">
      <w:pPr>
        <w:pStyle w:val="isselectedend"/>
        <w:spacing w:before="0" w:beforeAutospacing="0" w:after="0" w:afterAutospacing="0"/>
        <w:jc w:val="center"/>
      </w:pPr>
      <w:r>
        <w:rPr>
          <w:rStyle w:val="Strong"/>
        </w:rPr>
        <w:t>Declaration</w:t>
      </w:r>
    </w:p>
    <w:p w14:paraId="254D4AEF" w14:textId="195CB255" w:rsidR="002E3F4E" w:rsidRPr="00591032" w:rsidRDefault="002E3F4E" w:rsidP="00591032">
      <w:pPr>
        <w:pStyle w:val="isselectedend"/>
        <w:spacing w:before="0" w:beforeAutospacing="0" w:after="0" w:afterAutospacing="0"/>
        <w:jc w:val="both"/>
        <w:rPr>
          <w:sz w:val="20"/>
          <w:szCs w:val="20"/>
        </w:rPr>
      </w:pPr>
      <w:r w:rsidRPr="00591032">
        <w:rPr>
          <w:sz w:val="20"/>
          <w:szCs w:val="20"/>
        </w:rPr>
        <w:t>I hereby declare that I shall abide by all the Rules and Regulations of the West Bengal Poultry Federation.</w:t>
      </w:r>
      <w:r w:rsidR="00591032" w:rsidRPr="00591032">
        <w:rPr>
          <w:sz w:val="20"/>
          <w:szCs w:val="20"/>
        </w:rPr>
        <w:t xml:space="preserve"> </w:t>
      </w:r>
      <w:r w:rsidRPr="00591032">
        <w:rPr>
          <w:sz w:val="20"/>
          <w:szCs w:val="20"/>
        </w:rPr>
        <w:t xml:space="preserve">I furnish the following information as may be required for my enlistment. I kindly request you to enrol me/us as a </w:t>
      </w:r>
      <w:r w:rsidRPr="00591032">
        <w:rPr>
          <w:rStyle w:val="Strong"/>
          <w:sz w:val="20"/>
          <w:szCs w:val="20"/>
        </w:rPr>
        <w:t>Registered Trader/Wholesaler</w:t>
      </w:r>
      <w:r w:rsidRPr="00591032">
        <w:rPr>
          <w:sz w:val="20"/>
          <w:szCs w:val="20"/>
        </w:rPr>
        <w:t xml:space="preserve"> in the poultry sector/industry in the State of West Bengal.</w:t>
      </w:r>
      <w:r w:rsidR="00591032" w:rsidRPr="00591032">
        <w:rPr>
          <w:sz w:val="20"/>
          <w:szCs w:val="20"/>
        </w:rPr>
        <w:t xml:space="preserve"> </w:t>
      </w:r>
      <w:r w:rsidRPr="00591032">
        <w:rPr>
          <w:sz w:val="20"/>
          <w:szCs w:val="20"/>
        </w:rPr>
        <w:t>I/We further undertake to pay the annual renewal fee as may be decided by the Executive Committee from time to time.</w:t>
      </w:r>
      <w:r w:rsidR="00591032" w:rsidRPr="00591032">
        <w:rPr>
          <w:sz w:val="20"/>
          <w:szCs w:val="20"/>
        </w:rPr>
        <w:t xml:space="preserve"> </w:t>
      </w:r>
      <w:r w:rsidRPr="00591032">
        <w:rPr>
          <w:sz w:val="20"/>
          <w:szCs w:val="20"/>
        </w:rPr>
        <w:t xml:space="preserve">I/We also solemnly affirm that I/We shall abide by all the Rules and Regulations of the </w:t>
      </w:r>
      <w:r w:rsidRPr="00591032">
        <w:rPr>
          <w:rStyle w:val="Strong"/>
          <w:sz w:val="20"/>
          <w:szCs w:val="20"/>
        </w:rPr>
        <w:t>NECC</w:t>
      </w:r>
      <w:r w:rsidRPr="00591032">
        <w:rPr>
          <w:sz w:val="20"/>
          <w:szCs w:val="20"/>
        </w:rPr>
        <w:t xml:space="preserve"> and the </w:t>
      </w:r>
      <w:r w:rsidRPr="00591032">
        <w:rPr>
          <w:rStyle w:val="Strong"/>
          <w:sz w:val="20"/>
          <w:szCs w:val="20"/>
        </w:rPr>
        <w:t>West Bengal Poultry Federation</w:t>
      </w:r>
      <w:r w:rsidRPr="00591032">
        <w:rPr>
          <w:sz w:val="20"/>
          <w:szCs w:val="20"/>
        </w:rPr>
        <w:t>.</w:t>
      </w:r>
    </w:p>
    <w:p w14:paraId="7A462096" w14:textId="30218136" w:rsidR="003F1255" w:rsidRPr="0076003C" w:rsidRDefault="0076003C" w:rsidP="00591032">
      <w:pPr>
        <w:pStyle w:val="NoSpacing"/>
        <w:ind w:left="7088" w:firstLine="720"/>
      </w:pPr>
      <w:r w:rsidRPr="0076003C">
        <w:rPr>
          <w:sz w:val="12"/>
          <w:szCs w:val="12"/>
          <w:u w:val="single"/>
        </w:rPr>
        <w:t xml:space="preserve"> </w:t>
      </w:r>
      <w:r w:rsidRPr="0076003C">
        <w:rPr>
          <w:sz w:val="4"/>
          <w:szCs w:val="4"/>
          <w:u w:val="single"/>
        </w:rPr>
        <w:t xml:space="preserve">                                             </w:t>
      </w:r>
      <w:r w:rsidRPr="0076003C">
        <w:rPr>
          <w:sz w:val="20"/>
          <w:szCs w:val="20"/>
        </w:rPr>
        <w:br/>
      </w:r>
      <w:r w:rsidR="00122EC2" w:rsidRPr="0076003C">
        <w:rPr>
          <w:sz w:val="20"/>
          <w:szCs w:val="20"/>
        </w:rPr>
        <w:t>Signature of Applicant</w:t>
      </w:r>
    </w:p>
    <w:p w14:paraId="6F5D02DD" w14:textId="66F1FB6E" w:rsidR="003F1255" w:rsidRPr="00122EC2" w:rsidRDefault="00000000" w:rsidP="0076003C">
      <w:pPr>
        <w:spacing w:after="0" w:line="360" w:lineRule="auto"/>
        <w:rPr>
          <w:sz w:val="20"/>
          <w:szCs w:val="20"/>
        </w:rPr>
      </w:pPr>
      <w:r w:rsidRPr="00122EC2">
        <w:rPr>
          <w:sz w:val="20"/>
          <w:szCs w:val="20"/>
        </w:rPr>
        <w:t>1. Name</w:t>
      </w:r>
      <w:r w:rsidR="000F5E03">
        <w:rPr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="000F5E03">
        <w:rPr>
          <w:sz w:val="20"/>
          <w:szCs w:val="20"/>
        </w:rPr>
        <w:t xml:space="preserve">  </w:t>
      </w:r>
      <w:r w:rsidRPr="00122EC2">
        <w:rPr>
          <w:sz w:val="20"/>
          <w:szCs w:val="20"/>
        </w:rPr>
        <w:t>:</w:t>
      </w:r>
      <w:proofErr w:type="gramEnd"/>
      <w:r w:rsidR="000F5E03">
        <w:rPr>
          <w:sz w:val="20"/>
          <w:szCs w:val="20"/>
        </w:rPr>
        <w:t xml:space="preserve"> </w:t>
      </w:r>
      <w:r w:rsidRPr="00122EC2">
        <w:rPr>
          <w:sz w:val="20"/>
          <w:szCs w:val="20"/>
        </w:rPr>
        <w:t xml:space="preserve"> </w:t>
      </w:r>
      <w:r w:rsidRPr="000F5E03">
        <w:rPr>
          <w:sz w:val="20"/>
          <w:szCs w:val="20"/>
          <w:u w:val="single"/>
        </w:rPr>
        <w:t>_______________</w:t>
      </w:r>
      <w:r w:rsidR="000F5E03" w:rsidRPr="000F5E03">
        <w:rPr>
          <w:sz w:val="20"/>
          <w:szCs w:val="20"/>
          <w:u w:val="single"/>
        </w:rPr>
        <w:t xml:space="preserve">                                                 </w:t>
      </w:r>
      <w:r w:rsidRPr="000F5E03">
        <w:rPr>
          <w:sz w:val="20"/>
          <w:szCs w:val="20"/>
          <w:u w:val="single"/>
        </w:rPr>
        <w:t>__________</w:t>
      </w:r>
    </w:p>
    <w:p w14:paraId="5E43D989" w14:textId="0E8C7EFF" w:rsidR="003F1255" w:rsidRPr="00122EC2" w:rsidRDefault="00000000" w:rsidP="0076003C">
      <w:pPr>
        <w:spacing w:after="0" w:line="360" w:lineRule="auto"/>
        <w:rPr>
          <w:sz w:val="20"/>
          <w:szCs w:val="20"/>
        </w:rPr>
      </w:pPr>
      <w:r w:rsidRPr="00122EC2">
        <w:rPr>
          <w:sz w:val="20"/>
          <w:szCs w:val="20"/>
        </w:rPr>
        <w:t xml:space="preserve">2. Name of the Farm/Business/Individual/any other </w:t>
      </w:r>
      <w:proofErr w:type="gramStart"/>
      <w:r w:rsidRPr="00122EC2">
        <w:rPr>
          <w:sz w:val="20"/>
          <w:szCs w:val="20"/>
        </w:rPr>
        <w:t>sector</w:t>
      </w:r>
      <w:r w:rsidR="000F5E03">
        <w:rPr>
          <w:sz w:val="20"/>
          <w:szCs w:val="20"/>
        </w:rPr>
        <w:t xml:space="preserve"> </w:t>
      </w:r>
      <w:r w:rsidRPr="00122EC2">
        <w:rPr>
          <w:sz w:val="20"/>
          <w:szCs w:val="20"/>
        </w:rPr>
        <w:t>:</w:t>
      </w:r>
      <w:proofErr w:type="gramEnd"/>
      <w:r w:rsidRPr="00122EC2">
        <w:rPr>
          <w:sz w:val="20"/>
          <w:szCs w:val="20"/>
        </w:rPr>
        <w:t xml:space="preserve"> </w:t>
      </w:r>
      <w:r w:rsidRPr="00122EC2">
        <w:rPr>
          <w:sz w:val="20"/>
          <w:szCs w:val="20"/>
          <w:u w:val="single"/>
        </w:rPr>
        <w:t>__________________</w:t>
      </w:r>
      <w:r w:rsidR="00122EC2" w:rsidRPr="00122EC2">
        <w:rPr>
          <w:sz w:val="20"/>
          <w:szCs w:val="20"/>
          <w:u w:val="single"/>
        </w:rPr>
        <w:t xml:space="preserve">           </w:t>
      </w:r>
      <w:r w:rsidR="002B10AF">
        <w:rPr>
          <w:sz w:val="20"/>
          <w:szCs w:val="20"/>
          <w:u w:val="single"/>
        </w:rPr>
        <w:t xml:space="preserve"> </w:t>
      </w:r>
      <w:r w:rsidR="00122EC2" w:rsidRPr="00122EC2">
        <w:rPr>
          <w:sz w:val="20"/>
          <w:szCs w:val="20"/>
          <w:u w:val="single"/>
        </w:rPr>
        <w:t xml:space="preserve">                             </w:t>
      </w:r>
      <w:r w:rsidR="000F5E03">
        <w:rPr>
          <w:sz w:val="20"/>
          <w:szCs w:val="20"/>
          <w:u w:val="single"/>
        </w:rPr>
        <w:t xml:space="preserve"> </w:t>
      </w:r>
      <w:r w:rsidR="00122EC2" w:rsidRPr="00122EC2">
        <w:rPr>
          <w:sz w:val="20"/>
          <w:szCs w:val="20"/>
          <w:u w:val="single"/>
        </w:rPr>
        <w:t xml:space="preserve">         </w:t>
      </w:r>
      <w:r w:rsidRPr="00122EC2">
        <w:rPr>
          <w:sz w:val="20"/>
          <w:szCs w:val="20"/>
          <w:u w:val="single"/>
        </w:rPr>
        <w:t>_______</w:t>
      </w:r>
    </w:p>
    <w:p w14:paraId="6BFD4358" w14:textId="6EDF7B5D" w:rsidR="003F1255" w:rsidRPr="00122EC2" w:rsidRDefault="00000000" w:rsidP="0076003C">
      <w:pPr>
        <w:spacing w:after="0" w:line="360" w:lineRule="auto"/>
        <w:rPr>
          <w:sz w:val="20"/>
          <w:szCs w:val="20"/>
        </w:rPr>
      </w:pPr>
      <w:r w:rsidRPr="00122EC2">
        <w:rPr>
          <w:sz w:val="20"/>
          <w:szCs w:val="20"/>
        </w:rPr>
        <w:t>3. Father's Name of the Proprietor/Individuals</w:t>
      </w:r>
      <w:r w:rsidR="00122EC2" w:rsidRPr="00122EC2">
        <w:rPr>
          <w:sz w:val="20"/>
          <w:szCs w:val="20"/>
        </w:rPr>
        <w:t xml:space="preserve"> </w:t>
      </w:r>
      <w:r w:rsidR="000F5E03">
        <w:rPr>
          <w:sz w:val="20"/>
          <w:szCs w:val="20"/>
        </w:rPr>
        <w:t xml:space="preserve">                      </w:t>
      </w:r>
      <w:proofErr w:type="gramStart"/>
      <w:r w:rsidR="000F5E03">
        <w:rPr>
          <w:sz w:val="20"/>
          <w:szCs w:val="20"/>
        </w:rPr>
        <w:t xml:space="preserve"> </w:t>
      </w:r>
      <w:r w:rsidR="00122EC2" w:rsidRPr="00122EC2">
        <w:rPr>
          <w:sz w:val="20"/>
          <w:szCs w:val="20"/>
        </w:rPr>
        <w:t xml:space="preserve"> </w:t>
      </w:r>
      <w:r w:rsidRPr="00122EC2">
        <w:rPr>
          <w:sz w:val="20"/>
          <w:szCs w:val="20"/>
        </w:rPr>
        <w:t>:</w:t>
      </w:r>
      <w:proofErr w:type="gramEnd"/>
      <w:r w:rsidRPr="00122EC2">
        <w:rPr>
          <w:sz w:val="20"/>
          <w:szCs w:val="20"/>
        </w:rPr>
        <w:t xml:space="preserve"> </w:t>
      </w:r>
      <w:r w:rsidRPr="000F5E03">
        <w:rPr>
          <w:sz w:val="20"/>
          <w:szCs w:val="20"/>
          <w:u w:val="single"/>
        </w:rPr>
        <w:t>_______________</w:t>
      </w:r>
      <w:r w:rsidR="000F5E03" w:rsidRPr="000F5E03">
        <w:rPr>
          <w:sz w:val="20"/>
          <w:szCs w:val="20"/>
          <w:u w:val="single"/>
        </w:rPr>
        <w:t xml:space="preserve">              </w:t>
      </w:r>
      <w:r w:rsidR="002B10AF">
        <w:rPr>
          <w:sz w:val="20"/>
          <w:szCs w:val="20"/>
          <w:u w:val="single"/>
        </w:rPr>
        <w:t xml:space="preserve"> </w:t>
      </w:r>
      <w:r w:rsidR="000F5E03" w:rsidRPr="000F5E03">
        <w:rPr>
          <w:sz w:val="20"/>
          <w:szCs w:val="20"/>
          <w:u w:val="single"/>
        </w:rPr>
        <w:t xml:space="preserve">                                    </w:t>
      </w:r>
      <w:r w:rsidRPr="000F5E03">
        <w:rPr>
          <w:sz w:val="20"/>
          <w:szCs w:val="20"/>
          <w:u w:val="single"/>
        </w:rPr>
        <w:t>__________</w:t>
      </w:r>
    </w:p>
    <w:p w14:paraId="161BEAC6" w14:textId="1C93D858" w:rsidR="003F1255" w:rsidRPr="00122EC2" w:rsidRDefault="00000000" w:rsidP="0076003C">
      <w:pPr>
        <w:spacing w:after="0" w:line="360" w:lineRule="auto"/>
        <w:rPr>
          <w:sz w:val="20"/>
          <w:szCs w:val="20"/>
          <w:u w:val="single"/>
        </w:rPr>
      </w:pPr>
      <w:r w:rsidRPr="00122EC2">
        <w:rPr>
          <w:sz w:val="20"/>
          <w:szCs w:val="20"/>
        </w:rPr>
        <w:t>4. Address of Farm/Business/others</w:t>
      </w:r>
      <w:r w:rsidR="00122EC2" w:rsidRPr="00122EC2">
        <w:rPr>
          <w:sz w:val="20"/>
          <w:szCs w:val="20"/>
        </w:rPr>
        <w:t xml:space="preserve">                   </w:t>
      </w:r>
      <w:r w:rsidR="002B10AF">
        <w:rPr>
          <w:sz w:val="20"/>
          <w:szCs w:val="20"/>
        </w:rPr>
        <w:t xml:space="preserve">                       </w:t>
      </w:r>
      <w:proofErr w:type="gramStart"/>
      <w:r w:rsidR="00122EC2" w:rsidRPr="00122EC2">
        <w:rPr>
          <w:sz w:val="20"/>
          <w:szCs w:val="20"/>
        </w:rPr>
        <w:t xml:space="preserve">  </w:t>
      </w:r>
      <w:r w:rsidRPr="00122EC2">
        <w:rPr>
          <w:sz w:val="20"/>
          <w:szCs w:val="20"/>
        </w:rPr>
        <w:t>:</w:t>
      </w:r>
      <w:proofErr w:type="gramEnd"/>
      <w:r w:rsidR="00122EC2">
        <w:rPr>
          <w:sz w:val="20"/>
          <w:szCs w:val="20"/>
        </w:rPr>
        <w:t xml:space="preserve"> </w:t>
      </w:r>
      <w:r w:rsidRPr="00122EC2">
        <w:rPr>
          <w:sz w:val="20"/>
          <w:szCs w:val="20"/>
        </w:rPr>
        <w:t xml:space="preserve">Vill/Area </w:t>
      </w:r>
      <w:r w:rsidRPr="00122EC2">
        <w:rPr>
          <w:sz w:val="20"/>
          <w:szCs w:val="20"/>
          <w:u w:val="single"/>
        </w:rPr>
        <w:t>_____</w:t>
      </w:r>
      <w:r w:rsidR="00122EC2" w:rsidRPr="00122EC2">
        <w:rPr>
          <w:sz w:val="20"/>
          <w:szCs w:val="20"/>
          <w:u w:val="single"/>
        </w:rPr>
        <w:t xml:space="preserve">          </w:t>
      </w:r>
      <w:r w:rsidR="002B10AF">
        <w:rPr>
          <w:sz w:val="20"/>
          <w:szCs w:val="20"/>
          <w:u w:val="single"/>
        </w:rPr>
        <w:t xml:space="preserve"> </w:t>
      </w:r>
      <w:r w:rsidR="00122EC2" w:rsidRPr="00122EC2">
        <w:rPr>
          <w:sz w:val="20"/>
          <w:szCs w:val="20"/>
          <w:u w:val="single"/>
        </w:rPr>
        <w:t xml:space="preserve"> </w:t>
      </w:r>
      <w:r w:rsidR="002B10AF">
        <w:rPr>
          <w:sz w:val="20"/>
          <w:szCs w:val="20"/>
          <w:u w:val="single"/>
        </w:rPr>
        <w:t xml:space="preserve"> </w:t>
      </w:r>
      <w:r w:rsidR="00122EC2" w:rsidRPr="00122EC2">
        <w:rPr>
          <w:sz w:val="20"/>
          <w:szCs w:val="20"/>
          <w:u w:val="single"/>
        </w:rPr>
        <w:t xml:space="preserve"> </w:t>
      </w:r>
      <w:r w:rsidRPr="00122EC2">
        <w:rPr>
          <w:sz w:val="20"/>
          <w:szCs w:val="20"/>
          <w:u w:val="single"/>
        </w:rPr>
        <w:t>_</w:t>
      </w:r>
      <w:r w:rsidR="00122EC2" w:rsidRPr="00122EC2">
        <w:rPr>
          <w:sz w:val="20"/>
          <w:szCs w:val="20"/>
          <w:u w:val="single"/>
        </w:rPr>
        <w:t xml:space="preserve"> </w:t>
      </w:r>
      <w:r w:rsidRPr="00122EC2">
        <w:rPr>
          <w:sz w:val="20"/>
          <w:szCs w:val="20"/>
          <w:u w:val="single"/>
        </w:rPr>
        <w:t>____</w:t>
      </w:r>
      <w:r w:rsidRPr="00122EC2">
        <w:rPr>
          <w:sz w:val="20"/>
          <w:szCs w:val="20"/>
        </w:rPr>
        <w:t xml:space="preserve"> P.O </w:t>
      </w:r>
      <w:r w:rsidRPr="00122EC2">
        <w:rPr>
          <w:sz w:val="20"/>
          <w:szCs w:val="20"/>
          <w:u w:val="single"/>
        </w:rPr>
        <w:t>______</w:t>
      </w:r>
      <w:r w:rsidR="00122EC2" w:rsidRPr="00122EC2">
        <w:rPr>
          <w:sz w:val="20"/>
          <w:szCs w:val="20"/>
          <w:u w:val="single"/>
        </w:rPr>
        <w:t xml:space="preserve">                  </w:t>
      </w:r>
      <w:r w:rsidRPr="00122EC2">
        <w:rPr>
          <w:sz w:val="20"/>
          <w:szCs w:val="20"/>
          <w:u w:val="single"/>
        </w:rPr>
        <w:t>____</w:t>
      </w:r>
    </w:p>
    <w:p w14:paraId="480A6F31" w14:textId="2B0C93EE" w:rsidR="003F1255" w:rsidRPr="00122EC2" w:rsidRDefault="00000000" w:rsidP="0076003C">
      <w:pPr>
        <w:spacing w:after="0" w:line="360" w:lineRule="auto"/>
        <w:ind w:left="5103"/>
        <w:rPr>
          <w:sz w:val="20"/>
          <w:szCs w:val="20"/>
        </w:rPr>
      </w:pPr>
      <w:r w:rsidRPr="00122EC2">
        <w:rPr>
          <w:sz w:val="20"/>
          <w:szCs w:val="20"/>
        </w:rPr>
        <w:t xml:space="preserve">P.S. </w:t>
      </w:r>
      <w:r w:rsidRPr="00122EC2">
        <w:rPr>
          <w:sz w:val="20"/>
          <w:szCs w:val="20"/>
          <w:u w:val="single"/>
        </w:rPr>
        <w:t>_____</w:t>
      </w:r>
      <w:r w:rsidR="00122EC2" w:rsidRPr="00122EC2">
        <w:rPr>
          <w:sz w:val="20"/>
          <w:szCs w:val="20"/>
          <w:u w:val="single"/>
        </w:rPr>
        <w:t xml:space="preserve">                </w:t>
      </w:r>
      <w:r w:rsidR="002B10AF">
        <w:rPr>
          <w:sz w:val="20"/>
          <w:szCs w:val="20"/>
          <w:u w:val="single"/>
        </w:rPr>
        <w:t xml:space="preserve">   </w:t>
      </w:r>
      <w:r w:rsidR="00122EC2" w:rsidRPr="00122EC2">
        <w:rPr>
          <w:sz w:val="20"/>
          <w:szCs w:val="20"/>
          <w:u w:val="single"/>
        </w:rPr>
        <w:t xml:space="preserve">      </w:t>
      </w:r>
      <w:r w:rsidR="002B10AF">
        <w:rPr>
          <w:sz w:val="20"/>
          <w:szCs w:val="20"/>
          <w:u w:val="single"/>
        </w:rPr>
        <w:t xml:space="preserve"> </w:t>
      </w:r>
      <w:r w:rsidR="00122EC2" w:rsidRPr="00122EC2">
        <w:rPr>
          <w:sz w:val="20"/>
          <w:szCs w:val="20"/>
          <w:u w:val="single"/>
        </w:rPr>
        <w:t xml:space="preserve"> </w:t>
      </w:r>
      <w:r w:rsidRPr="00122EC2">
        <w:rPr>
          <w:sz w:val="20"/>
          <w:szCs w:val="20"/>
          <w:u w:val="single"/>
        </w:rPr>
        <w:t>_____</w:t>
      </w:r>
      <w:r w:rsidRPr="00122EC2">
        <w:rPr>
          <w:sz w:val="20"/>
          <w:szCs w:val="20"/>
        </w:rPr>
        <w:t xml:space="preserve"> Dist. </w:t>
      </w:r>
      <w:r w:rsidRPr="00122EC2">
        <w:rPr>
          <w:sz w:val="20"/>
          <w:szCs w:val="20"/>
          <w:u w:val="single"/>
        </w:rPr>
        <w:t>____</w:t>
      </w:r>
      <w:r w:rsidR="00122EC2" w:rsidRPr="00122EC2">
        <w:rPr>
          <w:sz w:val="20"/>
          <w:szCs w:val="20"/>
          <w:u w:val="single"/>
        </w:rPr>
        <w:t xml:space="preserve">                </w:t>
      </w:r>
      <w:r w:rsidRPr="00122EC2">
        <w:rPr>
          <w:sz w:val="20"/>
          <w:szCs w:val="20"/>
          <w:u w:val="single"/>
        </w:rPr>
        <w:t>______</w:t>
      </w:r>
    </w:p>
    <w:p w14:paraId="53588CA8" w14:textId="4F026C96" w:rsidR="003F1255" w:rsidRPr="00122EC2" w:rsidRDefault="00000000" w:rsidP="0076003C">
      <w:pPr>
        <w:spacing w:after="0" w:line="360" w:lineRule="auto"/>
        <w:ind w:left="5103"/>
        <w:rPr>
          <w:sz w:val="20"/>
          <w:szCs w:val="20"/>
        </w:rPr>
      </w:pPr>
      <w:r w:rsidRPr="00122EC2">
        <w:rPr>
          <w:sz w:val="20"/>
          <w:szCs w:val="20"/>
        </w:rPr>
        <w:t xml:space="preserve">Pin </w:t>
      </w:r>
      <w:r w:rsidRPr="00122EC2">
        <w:rPr>
          <w:sz w:val="20"/>
          <w:szCs w:val="20"/>
          <w:u w:val="single"/>
        </w:rPr>
        <w:t>___</w:t>
      </w:r>
      <w:r w:rsidR="00122EC2" w:rsidRPr="00122EC2">
        <w:rPr>
          <w:sz w:val="20"/>
          <w:szCs w:val="20"/>
          <w:u w:val="single"/>
        </w:rPr>
        <w:t xml:space="preserve">                </w:t>
      </w:r>
      <w:r w:rsidR="002B10AF">
        <w:rPr>
          <w:sz w:val="20"/>
          <w:szCs w:val="20"/>
          <w:u w:val="single"/>
        </w:rPr>
        <w:t xml:space="preserve"> </w:t>
      </w:r>
      <w:r w:rsidR="00122EC2" w:rsidRPr="00122EC2">
        <w:rPr>
          <w:sz w:val="20"/>
          <w:szCs w:val="20"/>
          <w:u w:val="single"/>
        </w:rPr>
        <w:t xml:space="preserve">         </w:t>
      </w:r>
      <w:r w:rsidRPr="00122EC2">
        <w:rPr>
          <w:sz w:val="20"/>
          <w:szCs w:val="20"/>
          <w:u w:val="single"/>
        </w:rPr>
        <w:t>__</w:t>
      </w:r>
      <w:r w:rsidR="002B10AF">
        <w:rPr>
          <w:sz w:val="20"/>
          <w:szCs w:val="20"/>
          <w:u w:val="single"/>
        </w:rPr>
        <w:t xml:space="preserve"> </w:t>
      </w:r>
      <w:r w:rsidRPr="00122EC2">
        <w:rPr>
          <w:sz w:val="20"/>
          <w:szCs w:val="20"/>
          <w:u w:val="single"/>
        </w:rPr>
        <w:t>_____</w:t>
      </w:r>
      <w:r w:rsidRPr="00122EC2">
        <w:rPr>
          <w:sz w:val="20"/>
          <w:szCs w:val="20"/>
        </w:rPr>
        <w:t xml:space="preserve"> State </w:t>
      </w:r>
      <w:r w:rsidRPr="00122EC2">
        <w:rPr>
          <w:sz w:val="20"/>
          <w:szCs w:val="20"/>
          <w:u w:val="single"/>
        </w:rPr>
        <w:t>____</w:t>
      </w:r>
      <w:r w:rsidR="00122EC2" w:rsidRPr="00122EC2">
        <w:rPr>
          <w:sz w:val="20"/>
          <w:szCs w:val="20"/>
          <w:u w:val="single"/>
        </w:rPr>
        <w:t xml:space="preserve">               </w:t>
      </w:r>
      <w:r w:rsidRPr="00122EC2">
        <w:rPr>
          <w:sz w:val="20"/>
          <w:szCs w:val="20"/>
          <w:u w:val="single"/>
        </w:rPr>
        <w:t>______</w:t>
      </w:r>
    </w:p>
    <w:p w14:paraId="0718EB6A" w14:textId="13BB7A83" w:rsidR="003F1255" w:rsidRPr="00122EC2" w:rsidRDefault="00000000" w:rsidP="0076003C">
      <w:pPr>
        <w:spacing w:after="0" w:line="360" w:lineRule="auto"/>
        <w:ind w:left="5103"/>
        <w:rPr>
          <w:sz w:val="20"/>
          <w:szCs w:val="20"/>
        </w:rPr>
      </w:pPr>
      <w:r w:rsidRPr="00122EC2">
        <w:rPr>
          <w:sz w:val="20"/>
          <w:szCs w:val="20"/>
        </w:rPr>
        <w:t xml:space="preserve">Mobile No. </w:t>
      </w:r>
      <w:r w:rsidRPr="00122EC2">
        <w:rPr>
          <w:sz w:val="20"/>
          <w:szCs w:val="20"/>
          <w:u w:val="single"/>
        </w:rPr>
        <w:t>____</w:t>
      </w:r>
      <w:r w:rsidR="00122EC2" w:rsidRPr="00122EC2">
        <w:rPr>
          <w:sz w:val="20"/>
          <w:szCs w:val="20"/>
          <w:u w:val="single"/>
        </w:rPr>
        <w:t xml:space="preserve">             </w:t>
      </w:r>
      <w:r w:rsidRPr="00122EC2">
        <w:rPr>
          <w:sz w:val="20"/>
          <w:szCs w:val="20"/>
          <w:u w:val="single"/>
        </w:rPr>
        <w:t>______</w:t>
      </w:r>
      <w:r w:rsidRPr="00122EC2">
        <w:rPr>
          <w:sz w:val="20"/>
          <w:szCs w:val="20"/>
        </w:rPr>
        <w:t xml:space="preserve"> Phone No. </w:t>
      </w:r>
      <w:r w:rsidRPr="00122EC2">
        <w:rPr>
          <w:sz w:val="20"/>
          <w:szCs w:val="20"/>
          <w:u w:val="single"/>
        </w:rPr>
        <w:t>___</w:t>
      </w:r>
      <w:r w:rsidR="00122EC2" w:rsidRPr="00122EC2">
        <w:rPr>
          <w:sz w:val="20"/>
          <w:szCs w:val="20"/>
          <w:u w:val="single"/>
        </w:rPr>
        <w:t xml:space="preserve">     </w:t>
      </w:r>
      <w:r w:rsidRPr="00122EC2">
        <w:rPr>
          <w:sz w:val="20"/>
          <w:szCs w:val="20"/>
          <w:u w:val="single"/>
        </w:rPr>
        <w:t>_______</w:t>
      </w:r>
    </w:p>
    <w:p w14:paraId="620C07F0" w14:textId="34036DE9" w:rsidR="003F1255" w:rsidRPr="00122EC2" w:rsidRDefault="00000000" w:rsidP="0076003C">
      <w:pPr>
        <w:spacing w:after="0" w:line="360" w:lineRule="auto"/>
        <w:ind w:left="5103"/>
        <w:rPr>
          <w:sz w:val="20"/>
          <w:szCs w:val="20"/>
        </w:rPr>
      </w:pPr>
      <w:r w:rsidRPr="00122EC2">
        <w:rPr>
          <w:sz w:val="20"/>
          <w:szCs w:val="20"/>
        </w:rPr>
        <w:t xml:space="preserve">Email </w:t>
      </w:r>
      <w:r w:rsidRPr="00122EC2">
        <w:rPr>
          <w:sz w:val="20"/>
          <w:szCs w:val="20"/>
          <w:u w:val="single"/>
        </w:rPr>
        <w:t>____</w:t>
      </w:r>
      <w:proofErr w:type="gramStart"/>
      <w:r w:rsidRPr="00122EC2">
        <w:rPr>
          <w:sz w:val="20"/>
          <w:szCs w:val="20"/>
          <w:u w:val="single"/>
        </w:rPr>
        <w:t>_</w:t>
      </w:r>
      <w:r w:rsidR="002B10AF">
        <w:rPr>
          <w:sz w:val="20"/>
          <w:szCs w:val="20"/>
          <w:u w:val="single"/>
        </w:rPr>
        <w:t xml:space="preserve">  </w:t>
      </w:r>
      <w:r w:rsidRPr="00122EC2">
        <w:rPr>
          <w:sz w:val="20"/>
          <w:szCs w:val="20"/>
          <w:u w:val="single"/>
        </w:rPr>
        <w:t>_</w:t>
      </w:r>
      <w:proofErr w:type="gramEnd"/>
      <w:r w:rsidRPr="00122EC2">
        <w:rPr>
          <w:sz w:val="20"/>
          <w:szCs w:val="20"/>
          <w:u w:val="single"/>
        </w:rPr>
        <w:t>_</w:t>
      </w:r>
      <w:r w:rsidR="00122EC2" w:rsidRPr="00122EC2">
        <w:rPr>
          <w:sz w:val="20"/>
          <w:szCs w:val="20"/>
          <w:u w:val="single"/>
        </w:rPr>
        <w:t xml:space="preserve">                                       </w:t>
      </w:r>
      <w:r w:rsidRPr="00122EC2">
        <w:rPr>
          <w:sz w:val="20"/>
          <w:szCs w:val="20"/>
          <w:u w:val="single"/>
        </w:rPr>
        <w:t>__________________</w:t>
      </w:r>
    </w:p>
    <w:tbl>
      <w:tblPr>
        <w:tblStyle w:val="TableGrid"/>
        <w:tblpPr w:leftFromText="180" w:rightFromText="180" w:vertAnchor="text" w:horzAnchor="page" w:tblpX="6601" w:tblpY="65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2127"/>
        <w:gridCol w:w="283"/>
        <w:gridCol w:w="676"/>
        <w:gridCol w:w="236"/>
      </w:tblGrid>
      <w:tr w:rsidR="000F5E03" w:rsidRPr="000F5E03" w14:paraId="2E99C6CA" w14:textId="77777777" w:rsidTr="0076003C">
        <w:trPr>
          <w:trHeight w:val="283"/>
        </w:trPr>
        <w:tc>
          <w:tcPr>
            <w:tcW w:w="959" w:type="dxa"/>
          </w:tcPr>
          <w:p w14:paraId="110132FE" w14:textId="77777777" w:rsidR="000F5E03" w:rsidRPr="000F5E03" w:rsidRDefault="000F5E03" w:rsidP="0076003C">
            <w:pPr>
              <w:ind w:right="-104"/>
              <w:rPr>
                <w:sz w:val="16"/>
                <w:szCs w:val="16"/>
              </w:rPr>
            </w:pPr>
            <w:r w:rsidRPr="000F5E03">
              <w:rPr>
                <w:sz w:val="16"/>
                <w:szCs w:val="16"/>
              </w:rPr>
              <w:t xml:space="preserve">Egg Traders   </w:t>
            </w:r>
          </w:p>
        </w:tc>
        <w:tc>
          <w:tcPr>
            <w:tcW w:w="283" w:type="dxa"/>
          </w:tcPr>
          <w:p w14:paraId="760E0220" w14:textId="77777777" w:rsidR="000F5E03" w:rsidRPr="000F5E03" w:rsidRDefault="000F5E03" w:rsidP="0076003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2748D40" w14:textId="77777777" w:rsidR="000F5E03" w:rsidRPr="000F5E03" w:rsidRDefault="000F5E03" w:rsidP="0076003C">
            <w:pPr>
              <w:ind w:right="-113"/>
              <w:rPr>
                <w:sz w:val="16"/>
                <w:szCs w:val="16"/>
              </w:rPr>
            </w:pPr>
            <w:r w:rsidRPr="000F5E03">
              <w:rPr>
                <w:sz w:val="16"/>
                <w:szCs w:val="16"/>
              </w:rPr>
              <w:t xml:space="preserve">Broiler/Culled Birds Traders   </w:t>
            </w:r>
          </w:p>
        </w:tc>
        <w:tc>
          <w:tcPr>
            <w:tcW w:w="283" w:type="dxa"/>
          </w:tcPr>
          <w:p w14:paraId="1C5B7B09" w14:textId="77777777" w:rsidR="000F5E03" w:rsidRPr="000F5E03" w:rsidRDefault="000F5E03" w:rsidP="0076003C">
            <w:pPr>
              <w:rPr>
                <w:sz w:val="16"/>
                <w:szCs w:val="16"/>
              </w:rPr>
            </w:pPr>
          </w:p>
        </w:tc>
        <w:tc>
          <w:tcPr>
            <w:tcW w:w="676" w:type="dxa"/>
          </w:tcPr>
          <w:p w14:paraId="7C8BD73E" w14:textId="77777777" w:rsidR="000F5E03" w:rsidRPr="000F5E03" w:rsidRDefault="000F5E03" w:rsidP="0076003C">
            <w:pPr>
              <w:rPr>
                <w:sz w:val="16"/>
                <w:szCs w:val="16"/>
              </w:rPr>
            </w:pPr>
            <w:r w:rsidRPr="000F5E03">
              <w:rPr>
                <w:sz w:val="16"/>
                <w:szCs w:val="16"/>
              </w:rPr>
              <w:t>Others</w:t>
            </w:r>
          </w:p>
        </w:tc>
        <w:tc>
          <w:tcPr>
            <w:tcW w:w="236" w:type="dxa"/>
          </w:tcPr>
          <w:p w14:paraId="1BCD5099" w14:textId="77777777" w:rsidR="000F5E03" w:rsidRPr="000F5E03" w:rsidRDefault="000F5E03" w:rsidP="0076003C">
            <w:pPr>
              <w:rPr>
                <w:sz w:val="16"/>
                <w:szCs w:val="16"/>
              </w:rPr>
            </w:pPr>
          </w:p>
        </w:tc>
      </w:tr>
    </w:tbl>
    <w:p w14:paraId="5C81D960" w14:textId="741F407C" w:rsidR="000F5E03" w:rsidRPr="00122EC2" w:rsidRDefault="00000000" w:rsidP="00122EC2">
      <w:pPr>
        <w:rPr>
          <w:sz w:val="20"/>
          <w:szCs w:val="20"/>
        </w:rPr>
      </w:pPr>
      <w:r w:rsidRPr="00122EC2">
        <w:rPr>
          <w:sz w:val="20"/>
          <w:szCs w:val="20"/>
        </w:rPr>
        <w:t>5. Registered as</w:t>
      </w:r>
      <w:r w:rsidR="000F5E03">
        <w:rPr>
          <w:sz w:val="20"/>
          <w:szCs w:val="20"/>
        </w:rPr>
        <w:t xml:space="preserve">                                                                          </w:t>
      </w:r>
      <w:proofErr w:type="gramStart"/>
      <w:r w:rsidR="000F5E03">
        <w:rPr>
          <w:sz w:val="20"/>
          <w:szCs w:val="20"/>
        </w:rPr>
        <w:t xml:space="preserve">  </w:t>
      </w:r>
      <w:r w:rsidRPr="00122EC2">
        <w:rPr>
          <w:sz w:val="20"/>
          <w:szCs w:val="20"/>
        </w:rPr>
        <w:t>:</w:t>
      </w:r>
      <w:proofErr w:type="gramEnd"/>
    </w:p>
    <w:p w14:paraId="54B09912" w14:textId="01F044D0" w:rsidR="003F1255" w:rsidRPr="002B10AF" w:rsidRDefault="00581E84" w:rsidP="00122EC2">
      <w:pPr>
        <w:rPr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67A17B" wp14:editId="23152D77">
                <wp:simplePos x="0" y="0"/>
                <wp:positionH relativeFrom="column">
                  <wp:posOffset>5538470</wp:posOffset>
                </wp:positionH>
                <wp:positionV relativeFrom="paragraph">
                  <wp:posOffset>284641</wp:posOffset>
                </wp:positionV>
                <wp:extent cx="268605" cy="1145540"/>
                <wp:effectExtent l="38100" t="38100" r="74295" b="92710"/>
                <wp:wrapNone/>
                <wp:docPr id="533952323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8605" cy="1145540"/>
                        </a:xfrm>
                        <a:prstGeom prst="leftBrac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FCA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36.1pt;margin-top:22.4pt;width:21.15pt;height:90.2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" adj="422" strokecolor="black [3200]" strokeweight=".5pt">
                <v:shadow on="t" color="black" opacity="24903f" origin=",.5" offset="0,.55556mm"/>
              </v:shape>
            </w:pict>
          </mc:Fallback>
        </mc:AlternateContent>
      </w:r>
      <w:r w:rsidRPr="00122EC2">
        <w:rPr>
          <w:sz w:val="20"/>
          <w:szCs w:val="20"/>
        </w:rPr>
        <w:t>5. Details of Business / Profession of Suppliers</w:t>
      </w:r>
      <w:r w:rsidR="002B10AF">
        <w:rPr>
          <w:sz w:val="20"/>
          <w:szCs w:val="20"/>
        </w:rPr>
        <w:t xml:space="preserve">              </w:t>
      </w:r>
      <w:proofErr w:type="gramStart"/>
      <w:r w:rsidR="002B10AF">
        <w:rPr>
          <w:sz w:val="20"/>
          <w:szCs w:val="20"/>
        </w:rPr>
        <w:t xml:space="preserve">  </w:t>
      </w:r>
      <w:r w:rsidRPr="00122EC2">
        <w:rPr>
          <w:sz w:val="20"/>
          <w:szCs w:val="20"/>
        </w:rPr>
        <w:t>:</w:t>
      </w:r>
      <w:proofErr w:type="gramEnd"/>
      <w:r w:rsidRPr="00122EC2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 </w:t>
      </w:r>
      <w:r w:rsidRPr="00122EC2">
        <w:rPr>
          <w:sz w:val="20"/>
          <w:szCs w:val="20"/>
        </w:rPr>
        <w:t>______</w:t>
      </w:r>
      <w:r w:rsidR="002B10AF" w:rsidRPr="002B10AF">
        <w:rPr>
          <w:sz w:val="20"/>
          <w:szCs w:val="20"/>
          <w:u w:val="single"/>
        </w:rPr>
        <w:t xml:space="preserve">                                                          </w:t>
      </w:r>
      <w:r w:rsidRPr="002B10AF">
        <w:rPr>
          <w:sz w:val="20"/>
          <w:szCs w:val="20"/>
          <w:u w:val="single"/>
        </w:rPr>
        <w:t>___________________</w:t>
      </w:r>
    </w:p>
    <w:tbl>
      <w:tblPr>
        <w:tblStyle w:val="TableGrid"/>
        <w:tblpPr w:leftFromText="180" w:rightFromText="180" w:vertAnchor="text" w:horzAnchor="page" w:tblpX="6381" w:tblpY="4"/>
        <w:tblW w:w="0" w:type="auto"/>
        <w:tblLook w:val="04A0" w:firstRow="1" w:lastRow="0" w:firstColumn="1" w:lastColumn="0" w:noHBand="0" w:noVBand="1"/>
      </w:tblPr>
      <w:tblGrid>
        <w:gridCol w:w="448"/>
        <w:gridCol w:w="362"/>
        <w:gridCol w:w="410"/>
      </w:tblGrid>
      <w:tr w:rsidR="00E678F1" w:rsidRPr="00E678F1" w14:paraId="2C4A0F8E" w14:textId="77777777" w:rsidTr="00E678F1">
        <w:trPr>
          <w:trHeight w:val="227"/>
        </w:trPr>
        <w:tc>
          <w:tcPr>
            <w:tcW w:w="239" w:type="dxa"/>
            <w:tcBorders>
              <w:right w:val="single" w:sz="4" w:space="0" w:color="auto"/>
            </w:tcBorders>
          </w:tcPr>
          <w:p w14:paraId="4D9A68B6" w14:textId="77777777" w:rsidR="00E678F1" w:rsidRPr="00E678F1" w:rsidRDefault="00E678F1" w:rsidP="00E678F1">
            <w:pPr>
              <w:ind w:left="-7"/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Yes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FEBDA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/</w:t>
            </w:r>
          </w:p>
        </w:tc>
        <w:tc>
          <w:tcPr>
            <w:tcW w:w="410" w:type="dxa"/>
            <w:tcBorders>
              <w:left w:val="single" w:sz="4" w:space="0" w:color="auto"/>
            </w:tcBorders>
          </w:tcPr>
          <w:p w14:paraId="72F7ECF3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No</w:t>
            </w:r>
          </w:p>
        </w:tc>
      </w:tr>
    </w:tbl>
    <w:p w14:paraId="04C9A512" w14:textId="3562E0F7" w:rsidR="00E678F1" w:rsidRDefault="00000000" w:rsidP="00122EC2">
      <w:pPr>
        <w:rPr>
          <w:sz w:val="20"/>
          <w:szCs w:val="20"/>
        </w:rPr>
      </w:pPr>
      <w:r w:rsidRPr="00122EC2">
        <w:rPr>
          <w:sz w:val="20"/>
          <w:szCs w:val="20"/>
        </w:rPr>
        <w:t>6. i) PAN No. (</w:t>
      </w:r>
      <w:proofErr w:type="gramStart"/>
      <w:r w:rsidR="0035018C" w:rsidRPr="00122EC2">
        <w:rPr>
          <w:sz w:val="20"/>
          <w:szCs w:val="20"/>
        </w:rPr>
        <w:t>Compulsory)</w:t>
      </w:r>
      <w:r w:rsidR="0035018C">
        <w:rPr>
          <w:sz w:val="20"/>
          <w:szCs w:val="20"/>
        </w:rPr>
        <w:t xml:space="preserve">  </w:t>
      </w:r>
      <w:r w:rsidR="002B10AF">
        <w:rPr>
          <w:sz w:val="20"/>
          <w:szCs w:val="20"/>
        </w:rPr>
        <w:t xml:space="preserve"> </w:t>
      </w:r>
      <w:proofErr w:type="gramEnd"/>
      <w:r w:rsidR="002B10AF">
        <w:rPr>
          <w:sz w:val="20"/>
          <w:szCs w:val="20"/>
        </w:rPr>
        <w:t xml:space="preserve">                                      </w:t>
      </w:r>
      <w:r w:rsidR="00E678F1">
        <w:rPr>
          <w:sz w:val="20"/>
          <w:szCs w:val="20"/>
        </w:rPr>
        <w:t xml:space="preserve">      </w:t>
      </w:r>
      <w:proofErr w:type="gramStart"/>
      <w:r w:rsidR="00E678F1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</w:t>
      </w:r>
      <w:r w:rsidR="00E678F1">
        <w:rPr>
          <w:sz w:val="20"/>
          <w:szCs w:val="20"/>
        </w:rPr>
        <w:t>:</w:t>
      </w:r>
      <w:proofErr w:type="gramEnd"/>
      <w:r w:rsidR="002B10AF">
        <w:rPr>
          <w:sz w:val="20"/>
          <w:szCs w:val="20"/>
        </w:rPr>
        <w:t xml:space="preserve">     </w:t>
      </w:r>
      <w:proofErr w:type="gramStart"/>
      <w:r w:rsidR="002B10AF">
        <w:rPr>
          <w:sz w:val="20"/>
          <w:szCs w:val="20"/>
        </w:rPr>
        <w:t xml:space="preserve">  </w:t>
      </w:r>
      <w:r w:rsidR="00E678F1">
        <w:rPr>
          <w:sz w:val="20"/>
          <w:szCs w:val="20"/>
        </w:rPr>
        <w:t xml:space="preserve"> </w:t>
      </w:r>
      <w:r w:rsidR="00E678F1" w:rsidRPr="00122EC2">
        <w:rPr>
          <w:sz w:val="20"/>
          <w:szCs w:val="20"/>
        </w:rPr>
        <w:t>(</w:t>
      </w:r>
      <w:proofErr w:type="gramEnd"/>
      <w:r w:rsidR="00E678F1" w:rsidRPr="00122EC2">
        <w:rPr>
          <w:sz w:val="20"/>
          <w:szCs w:val="20"/>
        </w:rPr>
        <w:t>Please attached Xerox Copy)</w:t>
      </w:r>
    </w:p>
    <w:tbl>
      <w:tblPr>
        <w:tblStyle w:val="TableGrid"/>
        <w:tblpPr w:leftFromText="180" w:rightFromText="180" w:vertAnchor="text" w:horzAnchor="page" w:tblpX="6409" w:tblpY="14"/>
        <w:tblW w:w="0" w:type="auto"/>
        <w:tblLook w:val="04A0" w:firstRow="1" w:lastRow="0" w:firstColumn="1" w:lastColumn="0" w:noHBand="0" w:noVBand="1"/>
      </w:tblPr>
      <w:tblGrid>
        <w:gridCol w:w="448"/>
        <w:gridCol w:w="362"/>
        <w:gridCol w:w="410"/>
      </w:tblGrid>
      <w:tr w:rsidR="00E678F1" w:rsidRPr="00E678F1" w14:paraId="1CA4C6BD" w14:textId="77777777" w:rsidTr="00E678F1">
        <w:trPr>
          <w:trHeight w:val="227"/>
        </w:trPr>
        <w:tc>
          <w:tcPr>
            <w:tcW w:w="448" w:type="dxa"/>
            <w:tcBorders>
              <w:right w:val="single" w:sz="4" w:space="0" w:color="auto"/>
            </w:tcBorders>
          </w:tcPr>
          <w:p w14:paraId="7D4DE8F0" w14:textId="77777777" w:rsidR="00E678F1" w:rsidRPr="00E678F1" w:rsidRDefault="00E678F1" w:rsidP="00E678F1">
            <w:pPr>
              <w:ind w:left="-7"/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Yes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381F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/</w:t>
            </w:r>
          </w:p>
        </w:tc>
        <w:tc>
          <w:tcPr>
            <w:tcW w:w="410" w:type="dxa"/>
            <w:tcBorders>
              <w:left w:val="single" w:sz="4" w:space="0" w:color="auto"/>
            </w:tcBorders>
          </w:tcPr>
          <w:p w14:paraId="3DEBDDB2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No</w:t>
            </w:r>
          </w:p>
        </w:tc>
      </w:tr>
    </w:tbl>
    <w:p w14:paraId="461DA3CB" w14:textId="207AF2C8" w:rsidR="003F1255" w:rsidRPr="00122EC2" w:rsidRDefault="00581E84" w:rsidP="00E678F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F9CF20" wp14:editId="6F739F98">
                <wp:simplePos x="0" y="0"/>
                <wp:positionH relativeFrom="column">
                  <wp:posOffset>5138142</wp:posOffset>
                </wp:positionH>
                <wp:positionV relativeFrom="paragraph">
                  <wp:posOffset>45259</wp:posOffset>
                </wp:positionV>
                <wp:extent cx="1584000" cy="369143"/>
                <wp:effectExtent l="0" t="0" r="0" b="0"/>
                <wp:wrapNone/>
                <wp:docPr id="1103806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4000" cy="36914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85553" w14:textId="6951AB94" w:rsidR="00581E84" w:rsidRPr="00581E84" w:rsidRDefault="00581E84" w:rsidP="00581E8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581E84">
                              <w:rPr>
                                <w:sz w:val="16"/>
                                <w:szCs w:val="16"/>
                                <w:lang w:val="en-IN"/>
                              </w:rPr>
                              <w:t>All are attested by District President /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9CF20" id="Rectangle: Rounded Corners 3" o:spid="_x0000_s1027" style="position:absolute;margin-left:404.6pt;margin-top:3.55pt;width:124.7pt;height:29.05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" filled="f" stroked="f">
                <v:textbox>
                  <w:txbxContent>
                    <w:p w14:paraId="42285553" w14:textId="6951AB94" w:rsidR="00581E84" w:rsidRPr="00581E84" w:rsidRDefault="00581E84" w:rsidP="00581E84">
                      <w:pPr>
                        <w:jc w:val="center"/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581E84">
                        <w:rPr>
                          <w:sz w:val="16"/>
                          <w:szCs w:val="16"/>
                          <w:lang w:val="en-IN"/>
                        </w:rPr>
                        <w:t>All are attested by District President / Secretary</w:t>
                      </w:r>
                    </w:p>
                  </w:txbxContent>
                </v:textbox>
              </v:roundrect>
            </w:pict>
          </mc:Fallback>
        </mc:AlternateContent>
      </w:r>
      <w:r w:rsidRPr="00122EC2">
        <w:rPr>
          <w:sz w:val="20"/>
          <w:szCs w:val="20"/>
        </w:rPr>
        <w:t xml:space="preserve">ii) Voter Identity Card No. (In case </w:t>
      </w:r>
      <w:proofErr w:type="gramStart"/>
      <w:r w:rsidRPr="00122EC2">
        <w:rPr>
          <w:sz w:val="20"/>
          <w:szCs w:val="20"/>
        </w:rPr>
        <w:t>Indian)</w:t>
      </w:r>
      <w:r w:rsidR="00E678F1">
        <w:rPr>
          <w:sz w:val="20"/>
          <w:szCs w:val="20"/>
        </w:rPr>
        <w:t xml:space="preserve">   </w:t>
      </w:r>
      <w:proofErr w:type="gramEnd"/>
      <w:r w:rsidR="00E678F1">
        <w:rPr>
          <w:sz w:val="20"/>
          <w:szCs w:val="20"/>
        </w:rPr>
        <w:t xml:space="preserve">                   </w:t>
      </w:r>
      <w:proofErr w:type="gramStart"/>
      <w:r w:rsidR="00E678F1">
        <w:rPr>
          <w:sz w:val="20"/>
          <w:szCs w:val="20"/>
        </w:rPr>
        <w:t xml:space="preserve">  :</w:t>
      </w:r>
      <w:proofErr w:type="gramEnd"/>
      <w:r w:rsidRPr="00122EC2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               </w:t>
      </w:r>
      <w:proofErr w:type="gramStart"/>
      <w:r w:rsidR="002B10AF">
        <w:rPr>
          <w:sz w:val="20"/>
          <w:szCs w:val="20"/>
        </w:rPr>
        <w:t xml:space="preserve">   </w:t>
      </w:r>
      <w:r w:rsidR="00E678F1" w:rsidRPr="00122EC2">
        <w:rPr>
          <w:sz w:val="20"/>
          <w:szCs w:val="20"/>
        </w:rPr>
        <w:t>(</w:t>
      </w:r>
      <w:proofErr w:type="gramEnd"/>
      <w:r w:rsidR="00E678F1" w:rsidRPr="00122EC2">
        <w:rPr>
          <w:sz w:val="20"/>
          <w:szCs w:val="20"/>
        </w:rPr>
        <w:t>Please attached Xerox Copy)</w:t>
      </w:r>
    </w:p>
    <w:tbl>
      <w:tblPr>
        <w:tblStyle w:val="TableGrid"/>
        <w:tblpPr w:leftFromText="180" w:rightFromText="180" w:vertAnchor="text" w:horzAnchor="page" w:tblpX="6490" w:tblpY="16"/>
        <w:tblW w:w="0" w:type="auto"/>
        <w:tblLook w:val="04A0" w:firstRow="1" w:lastRow="0" w:firstColumn="1" w:lastColumn="0" w:noHBand="0" w:noVBand="1"/>
      </w:tblPr>
      <w:tblGrid>
        <w:gridCol w:w="448"/>
        <w:gridCol w:w="362"/>
        <w:gridCol w:w="410"/>
      </w:tblGrid>
      <w:tr w:rsidR="00E678F1" w:rsidRPr="00E678F1" w14:paraId="1C5C1AA5" w14:textId="77777777" w:rsidTr="00E678F1">
        <w:trPr>
          <w:trHeight w:val="227"/>
        </w:trPr>
        <w:tc>
          <w:tcPr>
            <w:tcW w:w="340" w:type="dxa"/>
            <w:tcBorders>
              <w:right w:val="single" w:sz="4" w:space="0" w:color="auto"/>
            </w:tcBorders>
          </w:tcPr>
          <w:p w14:paraId="1019EFB3" w14:textId="77777777" w:rsidR="00E678F1" w:rsidRPr="00E678F1" w:rsidRDefault="00E678F1" w:rsidP="00E678F1">
            <w:pPr>
              <w:ind w:left="-7"/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Yes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D566E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/</w:t>
            </w:r>
          </w:p>
        </w:tc>
        <w:tc>
          <w:tcPr>
            <w:tcW w:w="410" w:type="dxa"/>
            <w:tcBorders>
              <w:left w:val="single" w:sz="4" w:space="0" w:color="auto"/>
            </w:tcBorders>
          </w:tcPr>
          <w:p w14:paraId="70B9A0D6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No</w:t>
            </w:r>
          </w:p>
        </w:tc>
      </w:tr>
    </w:tbl>
    <w:p w14:paraId="021309C6" w14:textId="4A91A312" w:rsidR="00E678F1" w:rsidRDefault="00000000" w:rsidP="002B10AF">
      <w:pPr>
        <w:spacing w:after="0"/>
        <w:rPr>
          <w:sz w:val="20"/>
          <w:szCs w:val="20"/>
        </w:rPr>
      </w:pPr>
      <w:r w:rsidRPr="00122EC2">
        <w:rPr>
          <w:sz w:val="20"/>
          <w:szCs w:val="20"/>
        </w:rPr>
        <w:t>iii) Registration No of Company / Partnership Deeds</w:t>
      </w:r>
      <w:r w:rsidR="002B10AF">
        <w:rPr>
          <w:sz w:val="20"/>
          <w:szCs w:val="20"/>
        </w:rPr>
        <w:t xml:space="preserve"> </w:t>
      </w:r>
      <w:r w:rsidR="00E678F1">
        <w:rPr>
          <w:sz w:val="20"/>
          <w:szCs w:val="20"/>
        </w:rPr>
        <w:t xml:space="preserve"> </w:t>
      </w:r>
      <w:proofErr w:type="gramStart"/>
      <w:r w:rsidR="00E678F1">
        <w:rPr>
          <w:sz w:val="20"/>
          <w:szCs w:val="20"/>
        </w:rPr>
        <w:t xml:space="preserve">  :</w:t>
      </w:r>
      <w:proofErr w:type="gramEnd"/>
      <w:r w:rsidR="00E678F1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 </w:t>
      </w:r>
      <w:proofErr w:type="gramStart"/>
      <w:r w:rsidR="00E678F1">
        <w:rPr>
          <w:sz w:val="20"/>
          <w:szCs w:val="20"/>
        </w:rPr>
        <w:t xml:space="preserve">   </w:t>
      </w:r>
      <w:r w:rsidR="00E678F1" w:rsidRPr="00122EC2">
        <w:rPr>
          <w:sz w:val="20"/>
          <w:szCs w:val="20"/>
        </w:rPr>
        <w:t>(</w:t>
      </w:r>
      <w:proofErr w:type="gramEnd"/>
      <w:r w:rsidR="00E678F1" w:rsidRPr="00122EC2">
        <w:rPr>
          <w:sz w:val="20"/>
          <w:szCs w:val="20"/>
        </w:rPr>
        <w:t>Please attached Xerox Copy)</w:t>
      </w:r>
    </w:p>
    <w:p w14:paraId="1DBF7FFB" w14:textId="371F73EA" w:rsidR="002B10AF" w:rsidRPr="00122EC2" w:rsidRDefault="002B10AF" w:rsidP="002B10A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22E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(in case of company / Partnership deeds)</w:t>
      </w:r>
    </w:p>
    <w:tbl>
      <w:tblPr>
        <w:tblStyle w:val="TableGrid"/>
        <w:tblpPr w:leftFromText="180" w:rightFromText="180" w:vertAnchor="text" w:horzAnchor="page" w:tblpX="6449" w:tblpY="34"/>
        <w:tblW w:w="0" w:type="auto"/>
        <w:tblLook w:val="04A0" w:firstRow="1" w:lastRow="0" w:firstColumn="1" w:lastColumn="0" w:noHBand="0" w:noVBand="1"/>
      </w:tblPr>
      <w:tblGrid>
        <w:gridCol w:w="448"/>
        <w:gridCol w:w="362"/>
        <w:gridCol w:w="410"/>
      </w:tblGrid>
      <w:tr w:rsidR="00E678F1" w:rsidRPr="00E678F1" w14:paraId="5B10B466" w14:textId="77777777" w:rsidTr="00E678F1">
        <w:trPr>
          <w:trHeight w:val="227"/>
        </w:trPr>
        <w:tc>
          <w:tcPr>
            <w:tcW w:w="239" w:type="dxa"/>
            <w:tcBorders>
              <w:right w:val="single" w:sz="4" w:space="0" w:color="auto"/>
            </w:tcBorders>
          </w:tcPr>
          <w:p w14:paraId="1C0A91C5" w14:textId="77777777" w:rsidR="00E678F1" w:rsidRPr="00E678F1" w:rsidRDefault="00E678F1" w:rsidP="00E678F1">
            <w:pPr>
              <w:ind w:left="-7"/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Yes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6E61E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/</w:t>
            </w:r>
          </w:p>
        </w:tc>
        <w:tc>
          <w:tcPr>
            <w:tcW w:w="410" w:type="dxa"/>
            <w:tcBorders>
              <w:left w:val="single" w:sz="4" w:space="0" w:color="auto"/>
            </w:tcBorders>
          </w:tcPr>
          <w:p w14:paraId="3E36E58A" w14:textId="77777777" w:rsidR="00E678F1" w:rsidRPr="00E678F1" w:rsidRDefault="00E678F1" w:rsidP="00E678F1">
            <w:pPr>
              <w:jc w:val="center"/>
              <w:rPr>
                <w:sz w:val="16"/>
                <w:szCs w:val="16"/>
              </w:rPr>
            </w:pPr>
            <w:r w:rsidRPr="00E678F1">
              <w:rPr>
                <w:sz w:val="16"/>
                <w:szCs w:val="16"/>
              </w:rPr>
              <w:t>No</w:t>
            </w:r>
          </w:p>
        </w:tc>
      </w:tr>
    </w:tbl>
    <w:p w14:paraId="311AC9E3" w14:textId="66E829F9" w:rsidR="00E678F1" w:rsidRPr="00122EC2" w:rsidRDefault="00000000" w:rsidP="00E678F1">
      <w:pPr>
        <w:spacing w:after="0"/>
        <w:rPr>
          <w:sz w:val="20"/>
          <w:szCs w:val="20"/>
        </w:rPr>
      </w:pPr>
      <w:r w:rsidRPr="00122EC2">
        <w:rPr>
          <w:sz w:val="20"/>
          <w:szCs w:val="20"/>
        </w:rPr>
        <w:t xml:space="preserve">iv) Bank A/C No. (With copy of Bank </w:t>
      </w:r>
      <w:proofErr w:type="gramStart"/>
      <w:r w:rsidR="00E678F1" w:rsidRPr="00122EC2">
        <w:rPr>
          <w:sz w:val="20"/>
          <w:szCs w:val="20"/>
        </w:rPr>
        <w:t xml:space="preserve">statement) </w:t>
      </w:r>
      <w:r w:rsidR="00E678F1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</w:t>
      </w:r>
      <w:proofErr w:type="gramEnd"/>
      <w:r w:rsidR="00E678F1">
        <w:rPr>
          <w:sz w:val="20"/>
          <w:szCs w:val="20"/>
        </w:rPr>
        <w:t xml:space="preserve">       </w:t>
      </w:r>
      <w:proofErr w:type="gramStart"/>
      <w:r w:rsidR="00E678F1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</w:t>
      </w:r>
      <w:r w:rsidR="00E678F1">
        <w:rPr>
          <w:sz w:val="20"/>
          <w:szCs w:val="20"/>
        </w:rPr>
        <w:t>:</w:t>
      </w:r>
      <w:proofErr w:type="gramEnd"/>
      <w:r w:rsidR="002B10AF">
        <w:rPr>
          <w:sz w:val="20"/>
          <w:szCs w:val="20"/>
        </w:rPr>
        <w:t xml:space="preserve">    </w:t>
      </w:r>
      <w:proofErr w:type="gramStart"/>
      <w:r w:rsidR="002B10AF">
        <w:rPr>
          <w:sz w:val="20"/>
          <w:szCs w:val="20"/>
        </w:rPr>
        <w:t xml:space="preserve">   </w:t>
      </w:r>
      <w:r w:rsidR="00E678F1" w:rsidRPr="00122EC2">
        <w:rPr>
          <w:sz w:val="20"/>
          <w:szCs w:val="20"/>
        </w:rPr>
        <w:t>(</w:t>
      </w:r>
      <w:proofErr w:type="gramEnd"/>
      <w:r w:rsidR="00E678F1" w:rsidRPr="00122EC2">
        <w:rPr>
          <w:sz w:val="20"/>
          <w:szCs w:val="20"/>
        </w:rPr>
        <w:t>Please attached Xerox Copy)</w:t>
      </w:r>
    </w:p>
    <w:p w14:paraId="12871DF3" w14:textId="0E8B6E6F" w:rsidR="003F1255" w:rsidRPr="00122EC2" w:rsidRDefault="00000000" w:rsidP="00122EC2">
      <w:pPr>
        <w:rPr>
          <w:sz w:val="20"/>
          <w:szCs w:val="20"/>
        </w:rPr>
      </w:pPr>
      <w:r w:rsidRPr="00122EC2">
        <w:rPr>
          <w:sz w:val="20"/>
          <w:szCs w:val="20"/>
        </w:rPr>
        <w:t xml:space="preserve"> </w:t>
      </w:r>
      <w:r w:rsidR="002B10AF">
        <w:rPr>
          <w:sz w:val="20"/>
          <w:szCs w:val="20"/>
        </w:rPr>
        <w:t xml:space="preserve">         </w:t>
      </w:r>
      <w:r w:rsidRPr="00122EC2">
        <w:rPr>
          <w:sz w:val="20"/>
          <w:szCs w:val="20"/>
        </w:rPr>
        <w:t>(Any two of the following Document's)</w:t>
      </w:r>
    </w:p>
    <w:p w14:paraId="6494B7FC" w14:textId="35D1BDFE" w:rsidR="003F1255" w:rsidRPr="002B10AF" w:rsidRDefault="00200FB1" w:rsidP="00122EC2">
      <w:pPr>
        <w:rPr>
          <w:b/>
          <w:bCs/>
          <w:sz w:val="18"/>
          <w:szCs w:val="18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649B5" wp14:editId="171EC45F">
                <wp:simplePos x="0" y="0"/>
                <wp:positionH relativeFrom="column">
                  <wp:posOffset>3265170</wp:posOffset>
                </wp:positionH>
                <wp:positionV relativeFrom="paragraph">
                  <wp:posOffset>178435</wp:posOffset>
                </wp:positionV>
                <wp:extent cx="2790967" cy="1358900"/>
                <wp:effectExtent l="0" t="0" r="28575" b="12700"/>
                <wp:wrapNone/>
                <wp:docPr id="3137113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967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91E6D" w14:textId="4CC10CD2" w:rsidR="00581E84" w:rsidRPr="00D564C2" w:rsidRDefault="00D564C2" w:rsidP="00376E40">
                            <w:pPr>
                              <w:spacing w:line="240" w:lineRule="auto"/>
                              <w:ind w:right="-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564C2">
                              <w:rPr>
                                <w:sz w:val="16"/>
                                <w:szCs w:val="16"/>
                              </w:rPr>
                              <w:t>For Head Office Use:</w:t>
                            </w:r>
                          </w:p>
                          <w:p w14:paraId="53E79950" w14:textId="11AE99C6" w:rsidR="00D564C2" w:rsidRPr="00D564C2" w:rsidRDefault="00D564C2" w:rsidP="00376E40">
                            <w:pPr>
                              <w:spacing w:line="240" w:lineRule="auto"/>
                              <w:ind w:right="-139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564C2">
                              <w:rPr>
                                <w:sz w:val="16"/>
                                <w:szCs w:val="16"/>
                              </w:rPr>
                              <w:t>Fees were deposited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   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</w:t>
                            </w:r>
                            <w:proofErr w:type="gramStart"/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.</w:t>
                            </w:r>
                            <w:proofErr w:type="gramEnd"/>
                            <w:r w:rsidRPr="00D564C2">
                              <w:rPr>
                                <w:sz w:val="16"/>
                                <w:szCs w:val="16"/>
                              </w:rPr>
                              <w:t xml:space="preserve"> Amounting to </w:t>
                            </w:r>
                            <w:proofErr w:type="gramStart"/>
                            <w:r w:rsidRPr="00D564C2">
                              <w:rPr>
                                <w:sz w:val="16"/>
                                <w:szCs w:val="16"/>
                              </w:rPr>
                              <w:t xml:space="preserve">Rs. 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</w:t>
                            </w:r>
                            <w:proofErr w:type="gramStart"/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D564C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D564C2">
                              <w:rPr>
                                <w:sz w:val="16"/>
                                <w:szCs w:val="16"/>
                              </w:rPr>
                              <w:t xml:space="preserve"> under M/R No.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r w:rsidRPr="00D564C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D564C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 Bank Challan details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D564C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.</w:t>
                            </w:r>
                            <w:proofErr w:type="gramEnd"/>
                          </w:p>
                          <w:p w14:paraId="0C09B57D" w14:textId="0E54A76B" w:rsidR="00581E84" w:rsidRPr="00376E40" w:rsidRDefault="00D564C2" w:rsidP="00581E84">
                            <w:pPr>
                              <w:ind w:right="-139"/>
                              <w:rPr>
                                <w:sz w:val="16"/>
                                <w:szCs w:val="16"/>
                              </w:rPr>
                            </w:pPr>
                            <w:r w:rsidRPr="00D564C2">
                              <w:rPr>
                                <w:sz w:val="16"/>
                                <w:szCs w:val="16"/>
                              </w:rPr>
                              <w:t>Approved/Cancelled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(with remarks if </w:t>
                            </w:r>
                            <w:proofErr w:type="gramStart"/>
                            <w:r w:rsidR="00EE2B68">
                              <w:rPr>
                                <w:sz w:val="16"/>
                                <w:szCs w:val="16"/>
                              </w:rPr>
                              <w:t xml:space="preserve">necessary)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581E8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200FB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7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64C2"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  <w:r w:rsidR="00200FB1" w:rsidRPr="00200FB1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</w:t>
                            </w:r>
                            <w:proofErr w:type="gramStart"/>
                            <w:r w:rsidR="00200FB1" w:rsidRPr="00200FB1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00FB1" w:rsidRPr="00200FB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64C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14:paraId="0856E424" w14:textId="0876090C" w:rsidR="00D564C2" w:rsidRPr="00D564C2" w:rsidRDefault="00D564C2" w:rsidP="00376E40">
                            <w:pPr>
                              <w:spacing w:after="0"/>
                              <w:ind w:right="-13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564C2">
                              <w:rPr>
                                <w:sz w:val="16"/>
                                <w:szCs w:val="16"/>
                              </w:rPr>
                              <w:t>Executive Officer/Office Secretary</w:t>
                            </w:r>
                            <w:r w:rsidR="00376E40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D564C2">
                              <w:rPr>
                                <w:sz w:val="16"/>
                                <w:szCs w:val="16"/>
                              </w:rPr>
                              <w:t>Office-In-charge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49B5" id="Text Box 1" o:spid="_x0000_s1028" type="#_x0000_t202" style="position:absolute;margin-left:257.1pt;margin-top:14.05pt;width:219.75pt;height:10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" fillcolor="white [3201]" strokeweight=".5pt">
                <v:textbox>
                  <w:txbxContent>
                    <w:p w14:paraId="25691E6D" w14:textId="4CC10CD2" w:rsidR="00581E84" w:rsidRPr="00D564C2" w:rsidRDefault="00D564C2" w:rsidP="00376E40">
                      <w:pPr>
                        <w:spacing w:line="240" w:lineRule="auto"/>
                        <w:ind w:right="-13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564C2">
                        <w:rPr>
                          <w:sz w:val="16"/>
                          <w:szCs w:val="16"/>
                        </w:rPr>
                        <w:t>For Head Office Use:</w:t>
                      </w:r>
                    </w:p>
                    <w:p w14:paraId="53E79950" w14:textId="11AE99C6" w:rsidR="00D564C2" w:rsidRPr="00D564C2" w:rsidRDefault="00D564C2" w:rsidP="00376E40">
                      <w:pPr>
                        <w:spacing w:line="240" w:lineRule="auto"/>
                        <w:ind w:right="-139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D564C2">
                        <w:rPr>
                          <w:sz w:val="16"/>
                          <w:szCs w:val="16"/>
                        </w:rPr>
                        <w:t>Fees were deposited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                                      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  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                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    </w:t>
                      </w:r>
                      <w:proofErr w:type="gramStart"/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.</w:t>
                      </w:r>
                      <w:proofErr w:type="gramEnd"/>
                      <w:r w:rsidRPr="00D564C2">
                        <w:rPr>
                          <w:sz w:val="16"/>
                          <w:szCs w:val="16"/>
                        </w:rPr>
                        <w:t xml:space="preserve"> Amounting to </w:t>
                      </w:r>
                      <w:proofErr w:type="gramStart"/>
                      <w:r w:rsidRPr="00D564C2">
                        <w:rPr>
                          <w:sz w:val="16"/>
                          <w:szCs w:val="16"/>
                        </w:rPr>
                        <w:t xml:space="preserve">Rs. 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proofErr w:type="gramEnd"/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             </w:t>
                      </w:r>
                      <w:proofErr w:type="gramStart"/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r w:rsidRPr="00D564C2"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D564C2">
                        <w:rPr>
                          <w:sz w:val="16"/>
                          <w:szCs w:val="16"/>
                        </w:rPr>
                        <w:t xml:space="preserve"> under M/R No.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                   </w:t>
                      </w:r>
                      <w:proofErr w:type="gramStart"/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r w:rsidRPr="00D564C2"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D564C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or Bank Challan details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                                                                 </w:t>
                      </w:r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  <w:proofErr w:type="gramStart"/>
                      <w:r w:rsidRPr="00D564C2">
                        <w:rPr>
                          <w:sz w:val="16"/>
                          <w:szCs w:val="16"/>
                          <w:u w:val="single"/>
                        </w:rPr>
                        <w:t xml:space="preserve">  .</w:t>
                      </w:r>
                      <w:proofErr w:type="gramEnd"/>
                    </w:p>
                    <w:p w14:paraId="0C09B57D" w14:textId="0E54A76B" w:rsidR="00581E84" w:rsidRPr="00376E40" w:rsidRDefault="00D564C2" w:rsidP="00581E84">
                      <w:pPr>
                        <w:ind w:right="-139"/>
                        <w:rPr>
                          <w:sz w:val="16"/>
                          <w:szCs w:val="16"/>
                        </w:rPr>
                      </w:pPr>
                      <w:r w:rsidRPr="00D564C2">
                        <w:rPr>
                          <w:sz w:val="16"/>
                          <w:szCs w:val="16"/>
                        </w:rPr>
                        <w:t>Approved/Cancelled</w:t>
                      </w:r>
                      <w:r>
                        <w:rPr>
                          <w:sz w:val="16"/>
                          <w:szCs w:val="16"/>
                        </w:rPr>
                        <w:t xml:space="preserve"> (with remarks if </w:t>
                      </w:r>
                      <w:proofErr w:type="gramStart"/>
                      <w:r w:rsidR="00EE2B68">
                        <w:rPr>
                          <w:sz w:val="16"/>
                          <w:szCs w:val="16"/>
                        </w:rPr>
                        <w:t xml:space="preserve">necessary) 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581E8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200FB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E78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564C2">
                        <w:rPr>
                          <w:sz w:val="16"/>
                          <w:szCs w:val="16"/>
                        </w:rPr>
                        <w:t>Date</w:t>
                      </w:r>
                      <w:r w:rsidR="00200FB1" w:rsidRPr="00200FB1">
                        <w:rPr>
                          <w:sz w:val="16"/>
                          <w:szCs w:val="16"/>
                          <w:u w:val="single"/>
                        </w:rPr>
                        <w:t xml:space="preserve">                               </w:t>
                      </w:r>
                      <w:proofErr w:type="gramStart"/>
                      <w:r w:rsidR="00200FB1" w:rsidRPr="00200FB1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200FB1" w:rsidRPr="00200FB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564C2"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14:paraId="0856E424" w14:textId="0876090C" w:rsidR="00D564C2" w:rsidRPr="00D564C2" w:rsidRDefault="00D564C2" w:rsidP="00376E40">
                      <w:pPr>
                        <w:spacing w:after="0"/>
                        <w:ind w:right="-13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564C2">
                        <w:rPr>
                          <w:sz w:val="16"/>
                          <w:szCs w:val="16"/>
                        </w:rPr>
                        <w:t>Executive Officer/Office Secretary</w:t>
                      </w:r>
                      <w:r w:rsidR="00376E40">
                        <w:rPr>
                          <w:sz w:val="16"/>
                          <w:szCs w:val="16"/>
                        </w:rPr>
                        <w:t>/</w:t>
                      </w:r>
                      <w:r w:rsidRPr="00D564C2">
                        <w:rPr>
                          <w:sz w:val="16"/>
                          <w:szCs w:val="16"/>
                        </w:rPr>
                        <w:t>Office-In-charge</w:t>
                      </w:r>
                    </w:p>
                  </w:txbxContent>
                </v:textbox>
              </v:shape>
            </w:pict>
          </mc:Fallback>
        </mc:AlternateContent>
      </w:r>
      <w:r w:rsidRPr="002B10AF">
        <w:rPr>
          <w:b/>
          <w:bCs/>
          <w:sz w:val="18"/>
          <w:szCs w:val="18"/>
        </w:rPr>
        <w:t>Above all statement given by me as best of my knowledge and it is true and correct.</w:t>
      </w:r>
    </w:p>
    <w:p w14:paraId="74666059" w14:textId="50707B67" w:rsidR="002B10AF" w:rsidRPr="00200FB1" w:rsidRDefault="002B10AF" w:rsidP="002B10AF">
      <w:pPr>
        <w:spacing w:after="0"/>
        <w:rPr>
          <w:sz w:val="16"/>
          <w:szCs w:val="16"/>
          <w:u w:val="single"/>
        </w:rPr>
      </w:pPr>
      <w:r w:rsidRPr="00200FB1">
        <w:rPr>
          <w:sz w:val="16"/>
          <w:szCs w:val="16"/>
          <w:u w:val="single"/>
        </w:rPr>
        <w:t xml:space="preserve">_________        </w:t>
      </w:r>
      <w:r w:rsidR="00200FB1">
        <w:rPr>
          <w:sz w:val="16"/>
          <w:szCs w:val="16"/>
          <w:u w:val="single"/>
        </w:rPr>
        <w:t xml:space="preserve">        </w:t>
      </w:r>
      <w:r w:rsidRPr="00200FB1">
        <w:rPr>
          <w:sz w:val="16"/>
          <w:szCs w:val="16"/>
          <w:u w:val="single"/>
        </w:rPr>
        <w:t xml:space="preserve">        _______________</w:t>
      </w:r>
    </w:p>
    <w:p w14:paraId="6781DD24" w14:textId="338FD3DA" w:rsidR="002B10AF" w:rsidRDefault="002B10AF" w:rsidP="002B10A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22EC2">
        <w:rPr>
          <w:sz w:val="20"/>
          <w:szCs w:val="20"/>
        </w:rPr>
        <w:t xml:space="preserve">Signature of Applicant </w:t>
      </w:r>
    </w:p>
    <w:p w14:paraId="551D1A86" w14:textId="77777777" w:rsidR="002B10AF" w:rsidRDefault="002B10AF" w:rsidP="002B10AF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800" w:tblpY="20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D564C2" w14:paraId="75D25E82" w14:textId="77777777" w:rsidTr="00D564C2">
        <w:tc>
          <w:tcPr>
            <w:tcW w:w="392" w:type="dxa"/>
          </w:tcPr>
          <w:p w14:paraId="5619934F" w14:textId="24C3275D" w:rsidR="00D564C2" w:rsidRDefault="00D564C2" w:rsidP="00D5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25" w:type="dxa"/>
          </w:tcPr>
          <w:p w14:paraId="2E352840" w14:textId="6DC9CF88" w:rsidR="00D564C2" w:rsidRDefault="00D564C2" w:rsidP="00D5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14:paraId="4855DDF7" w14:textId="722B8FCF" w:rsidR="00D564C2" w:rsidRDefault="00D564C2" w:rsidP="00D5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213127D8" w14:textId="0C38FEB3" w:rsidR="00D564C2" w:rsidRDefault="00D564C2" w:rsidP="00D5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</w:tbl>
    <w:p w14:paraId="4D915806" w14:textId="3BED96E8" w:rsidR="00D564C2" w:rsidRPr="00122EC2" w:rsidRDefault="00000000" w:rsidP="00D564C2">
      <w:pPr>
        <w:spacing w:after="0"/>
        <w:rPr>
          <w:sz w:val="20"/>
          <w:szCs w:val="20"/>
        </w:rPr>
      </w:pPr>
      <w:r w:rsidRPr="00122EC2">
        <w:rPr>
          <w:sz w:val="20"/>
          <w:szCs w:val="20"/>
        </w:rPr>
        <w:t xml:space="preserve">Recommended by: </w:t>
      </w:r>
      <w:r w:rsidR="00D564C2">
        <w:rPr>
          <w:sz w:val="20"/>
          <w:szCs w:val="20"/>
        </w:rPr>
        <w:t xml:space="preserve">   for          </w:t>
      </w:r>
    </w:p>
    <w:p w14:paraId="208B8F97" w14:textId="77777777" w:rsidR="00D564C2" w:rsidRDefault="00D564C2" w:rsidP="00D564C2">
      <w:p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     Category</w:t>
      </w:r>
    </w:p>
    <w:p w14:paraId="4FEA1A43" w14:textId="6AB0ED46" w:rsidR="003F1255" w:rsidRDefault="00D564C2" w:rsidP="00D564C2">
      <w:p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599457" w14:textId="2E5F1844" w:rsidR="00200FB1" w:rsidRPr="00200FB1" w:rsidRDefault="00200FB1" w:rsidP="00200FB1">
      <w:pPr>
        <w:spacing w:after="0"/>
        <w:ind w:left="-284"/>
        <w:rPr>
          <w:sz w:val="18"/>
          <w:szCs w:val="18"/>
          <w:u w:val="single"/>
        </w:rPr>
      </w:pPr>
      <w:r w:rsidRPr="00200FB1">
        <w:rPr>
          <w:sz w:val="18"/>
          <w:szCs w:val="18"/>
          <w:u w:val="single"/>
        </w:rPr>
        <w:t xml:space="preserve">                                </w:t>
      </w:r>
      <w:r>
        <w:rPr>
          <w:sz w:val="18"/>
          <w:szCs w:val="18"/>
          <w:u w:val="single"/>
        </w:rPr>
        <w:t xml:space="preserve">        </w:t>
      </w:r>
      <w:r w:rsidRPr="00200FB1">
        <w:rPr>
          <w:sz w:val="18"/>
          <w:szCs w:val="18"/>
          <w:u w:val="single"/>
        </w:rPr>
        <w:t xml:space="preserve">             </w:t>
      </w:r>
      <w:r w:rsidRPr="00200FB1">
        <w:rPr>
          <w:sz w:val="18"/>
          <w:szCs w:val="18"/>
        </w:rPr>
        <w:t>.          .</w:t>
      </w:r>
      <w:r w:rsidRPr="00200FB1">
        <w:rPr>
          <w:sz w:val="18"/>
          <w:szCs w:val="18"/>
          <w:u w:val="single"/>
        </w:rPr>
        <w:t xml:space="preserve">                    </w:t>
      </w:r>
      <w:r>
        <w:rPr>
          <w:sz w:val="18"/>
          <w:szCs w:val="18"/>
          <w:u w:val="single"/>
        </w:rPr>
        <w:t xml:space="preserve">      </w:t>
      </w:r>
      <w:r w:rsidRPr="00200FB1">
        <w:rPr>
          <w:sz w:val="18"/>
          <w:szCs w:val="18"/>
          <w:u w:val="single"/>
        </w:rPr>
        <w:t xml:space="preserve">                              .</w:t>
      </w:r>
    </w:p>
    <w:p w14:paraId="24D8AA2E" w14:textId="750F5F68" w:rsidR="00200FB1" w:rsidRPr="00200FB1" w:rsidRDefault="00200FB1" w:rsidP="00200FB1">
      <w:pPr>
        <w:spacing w:after="0"/>
        <w:rPr>
          <w:b/>
          <w:bCs/>
          <w:sz w:val="16"/>
          <w:szCs w:val="16"/>
        </w:rPr>
      </w:pPr>
      <w:r w:rsidRPr="00200FB1">
        <w:rPr>
          <w:b/>
          <w:bCs/>
          <w:sz w:val="16"/>
          <w:szCs w:val="16"/>
        </w:rPr>
        <w:t xml:space="preserve">Secretary / President                         </w:t>
      </w:r>
      <w:r>
        <w:rPr>
          <w:b/>
          <w:bCs/>
          <w:sz w:val="16"/>
          <w:szCs w:val="16"/>
        </w:rPr>
        <w:t xml:space="preserve">    </w:t>
      </w:r>
      <w:r w:rsidRPr="00200FB1">
        <w:rPr>
          <w:b/>
          <w:bCs/>
          <w:sz w:val="16"/>
          <w:szCs w:val="16"/>
        </w:rPr>
        <w:t>Executive Committee</w:t>
      </w:r>
    </w:p>
    <w:p w14:paraId="13AC71C0" w14:textId="4B45006F" w:rsidR="00200FB1" w:rsidRPr="00795AB0" w:rsidRDefault="00200FB1" w:rsidP="00795AB0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Pr="00200FB1">
        <w:rPr>
          <w:b/>
          <w:bCs/>
          <w:sz w:val="16"/>
          <w:szCs w:val="16"/>
        </w:rPr>
        <w:t xml:space="preserve">PAC / RPAC                            </w:t>
      </w:r>
      <w:r>
        <w:rPr>
          <w:b/>
          <w:bCs/>
          <w:sz w:val="16"/>
          <w:szCs w:val="16"/>
        </w:rPr>
        <w:t xml:space="preserve">   </w:t>
      </w:r>
      <w:r w:rsidRPr="00200FB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Pr="00200FB1">
        <w:rPr>
          <w:b/>
          <w:bCs/>
          <w:sz w:val="16"/>
          <w:szCs w:val="16"/>
        </w:rPr>
        <w:t>Member / Authorized Person</w:t>
      </w:r>
    </w:p>
    <w:p w14:paraId="6773A1F0" w14:textId="77777777" w:rsidR="00795AB0" w:rsidRPr="00795AB0" w:rsidRDefault="00795AB0" w:rsidP="0076003C">
      <w:pPr>
        <w:ind w:left="-142" w:right="-139"/>
        <w:rPr>
          <w:sz w:val="6"/>
          <w:szCs w:val="6"/>
        </w:rPr>
      </w:pPr>
    </w:p>
    <w:p w14:paraId="428E7F02" w14:textId="3557A555" w:rsidR="00200FB1" w:rsidRPr="008D4EB5" w:rsidRDefault="004F227D" w:rsidP="00591032">
      <w:pPr>
        <w:ind w:left="-142" w:right="-334"/>
        <w:rPr>
          <w:b/>
          <w:bCs/>
        </w:rPr>
      </w:pPr>
      <w:r>
        <w:rPr>
          <w:b/>
          <w:bCs/>
        </w:rPr>
        <w:t>**</w:t>
      </w:r>
      <w:r w:rsidR="005F3A84" w:rsidRPr="008D4EB5">
        <w:rPr>
          <w:b/>
          <w:bCs/>
        </w:rPr>
        <w:t xml:space="preserve">It is mandatory to attach the weekly </w:t>
      </w:r>
      <w:r w:rsidR="00EE2B68" w:rsidRPr="008D4EB5">
        <w:rPr>
          <w:b/>
          <w:bCs/>
        </w:rPr>
        <w:t>/</w:t>
      </w:r>
      <w:r w:rsidR="005F3A84" w:rsidRPr="008D4EB5">
        <w:rPr>
          <w:b/>
          <w:bCs/>
        </w:rPr>
        <w:t xml:space="preserve"> monthly purchase bills along with a statement showing the total quantity of purchases made from farmers. The statement should also specify the total quantity purchased, which will be used by the NECC/Federation for assessing and determining the dealer category of the trader</w:t>
      </w:r>
      <w:r w:rsidR="008D4EB5">
        <w:rPr>
          <w:b/>
          <w:bCs/>
        </w:rPr>
        <w:t>s</w:t>
      </w:r>
      <w:r w:rsidR="005F3A84" w:rsidRPr="008D4EB5">
        <w:rPr>
          <w:b/>
          <w:bCs/>
        </w:rPr>
        <w:t>.</w:t>
      </w:r>
    </w:p>
    <w:sectPr w:rsidR="00200FB1" w:rsidRPr="008D4EB5" w:rsidSect="00795AB0">
      <w:pgSz w:w="11906" w:h="16838" w:code="9"/>
      <w:pgMar w:top="284" w:right="1183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tifakt Element Black">
    <w:altName w:val="Calibri"/>
    <w:charset w:val="00"/>
    <w:family w:val="swiss"/>
    <w:pitch w:val="variable"/>
    <w:sig w:usb0="00000207" w:usb1="02000001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77187">
    <w:abstractNumId w:val="8"/>
  </w:num>
  <w:num w:numId="2" w16cid:durableId="1789929918">
    <w:abstractNumId w:val="6"/>
  </w:num>
  <w:num w:numId="3" w16cid:durableId="1621762059">
    <w:abstractNumId w:val="5"/>
  </w:num>
  <w:num w:numId="4" w16cid:durableId="914170731">
    <w:abstractNumId w:val="4"/>
  </w:num>
  <w:num w:numId="5" w16cid:durableId="605699454">
    <w:abstractNumId w:val="7"/>
  </w:num>
  <w:num w:numId="6" w16cid:durableId="707533125">
    <w:abstractNumId w:val="3"/>
  </w:num>
  <w:num w:numId="7" w16cid:durableId="245843887">
    <w:abstractNumId w:val="2"/>
  </w:num>
  <w:num w:numId="8" w16cid:durableId="1952395510">
    <w:abstractNumId w:val="1"/>
  </w:num>
  <w:num w:numId="9" w16cid:durableId="119538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9F5"/>
    <w:rsid w:val="00034616"/>
    <w:rsid w:val="0006063C"/>
    <w:rsid w:val="000F5E03"/>
    <w:rsid w:val="00122EC2"/>
    <w:rsid w:val="0015074B"/>
    <w:rsid w:val="00200FB1"/>
    <w:rsid w:val="0029639D"/>
    <w:rsid w:val="002B10AF"/>
    <w:rsid w:val="002E3F4E"/>
    <w:rsid w:val="00326F90"/>
    <w:rsid w:val="0035018C"/>
    <w:rsid w:val="00376E40"/>
    <w:rsid w:val="003D349F"/>
    <w:rsid w:val="003E7834"/>
    <w:rsid w:val="003F1255"/>
    <w:rsid w:val="004330F8"/>
    <w:rsid w:val="004505E9"/>
    <w:rsid w:val="004F227D"/>
    <w:rsid w:val="00581E84"/>
    <w:rsid w:val="00591032"/>
    <w:rsid w:val="005A33DE"/>
    <w:rsid w:val="005F3A84"/>
    <w:rsid w:val="00677425"/>
    <w:rsid w:val="0076003C"/>
    <w:rsid w:val="00795AB0"/>
    <w:rsid w:val="008445C7"/>
    <w:rsid w:val="008D4EB5"/>
    <w:rsid w:val="009C3649"/>
    <w:rsid w:val="009C75DA"/>
    <w:rsid w:val="00A31BD5"/>
    <w:rsid w:val="00A80158"/>
    <w:rsid w:val="00AA1D8D"/>
    <w:rsid w:val="00B12521"/>
    <w:rsid w:val="00B47730"/>
    <w:rsid w:val="00C22A8B"/>
    <w:rsid w:val="00CB0664"/>
    <w:rsid w:val="00D564C2"/>
    <w:rsid w:val="00D73E7D"/>
    <w:rsid w:val="00DA3D70"/>
    <w:rsid w:val="00E678F1"/>
    <w:rsid w:val="00E75A55"/>
    <w:rsid w:val="00EE2B68"/>
    <w:rsid w:val="00F35B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9F14D"/>
  <w14:defaultImageDpi w14:val="300"/>
  <w15:docId w15:val="{1C785EBF-425F-47E2-BFAF-4F9834AE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F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2E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2E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Madan Mohan Maity</cp:lastModifiedBy>
  <cp:revision>22</cp:revision>
  <cp:lastPrinted>2026-07-06T10:54:00Z</cp:lastPrinted>
  <dcterms:created xsi:type="dcterms:W3CDTF">2013-12-23T23:15:00Z</dcterms:created>
  <dcterms:modified xsi:type="dcterms:W3CDTF">2026-07-06T11:42:00Z</dcterms:modified>
  <cp:category/>
</cp:coreProperties>
</file>